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CD" w:rsidRDefault="002053C9">
      <w:pPr>
        <w:spacing w:before="73"/>
        <w:ind w:left="1135"/>
        <w:rPr>
          <w:rFonts w:ascii="Arial" w:hAnsi="Arial"/>
          <w:b/>
          <w:sz w:val="24"/>
          <w:lang w:val="vi-VN"/>
        </w:rPr>
      </w:pPr>
      <w:r>
        <w:rPr>
          <w:rFonts w:ascii="Arial" w:hAnsi="Arial"/>
          <w:b/>
          <w:sz w:val="24"/>
          <w:lang w:val="vi-VN"/>
        </w:rPr>
        <w:t xml:space="preserve">                                                                                                                  </w:t>
      </w:r>
      <w:r>
        <w:rPr>
          <w:rFonts w:ascii="Arial" w:hAnsi="Arial"/>
          <w:b/>
          <w:noProof/>
          <w:sz w:val="24"/>
          <w:lang w:val="en-US"/>
        </w:rPr>
        <w:drawing>
          <wp:inline distT="0" distB="0" distL="114300" distR="114300">
            <wp:extent cx="357505" cy="247650"/>
            <wp:effectExtent l="0" t="0" r="4445" b="0"/>
            <wp:docPr id="1" name="Picture 1" descr="qrcode_270265700_5d28d287b481df23d80353e3421be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code_270265700_5d28d287b481df23d80353e3421be2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6CD" w:rsidRPr="002053C9" w:rsidRDefault="002053C9">
      <w:pPr>
        <w:spacing w:before="73"/>
        <w:ind w:left="1135"/>
        <w:rPr>
          <w:rFonts w:ascii="Times New Roman" w:hAnsi="Times New Roman" w:cs="Times New Roman"/>
          <w:b/>
          <w:sz w:val="24"/>
        </w:rPr>
      </w:pPr>
      <w:r w:rsidRPr="002053C9">
        <w:rPr>
          <w:rFonts w:ascii="Times New Roman" w:hAnsi="Times New Roman" w:cs="Times New Roman"/>
          <w:b/>
          <w:sz w:val="24"/>
        </w:rPr>
        <w:t>ỦY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BAN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ND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XÃ</w:t>
      </w:r>
      <w:r w:rsidRPr="002053C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QUẢNG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CHÂU</w:t>
      </w:r>
    </w:p>
    <w:p w:rsidR="001666CD" w:rsidRPr="002053C9" w:rsidRDefault="002053C9">
      <w:pPr>
        <w:tabs>
          <w:tab w:val="left" w:pos="4364"/>
        </w:tabs>
        <w:spacing w:before="8"/>
        <w:ind w:left="1187"/>
        <w:rPr>
          <w:rFonts w:ascii="Times New Roman" w:hAnsi="Times New Roman" w:cs="Times New Roman"/>
          <w:b/>
          <w:sz w:val="24"/>
        </w:rPr>
      </w:pPr>
      <w:r w:rsidRPr="002053C9">
        <w:rPr>
          <w:rFonts w:ascii="Times New Roman" w:hAnsi="Times New Roman" w:cs="Times New Roman"/>
          <w:b/>
          <w:sz w:val="24"/>
          <w:u w:val="single"/>
        </w:rPr>
        <w:t>TRƯỜNG</w:t>
      </w:r>
      <w:r w:rsidRPr="002053C9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2053C9">
        <w:rPr>
          <w:rFonts w:ascii="Times New Roman" w:hAnsi="Times New Roman" w:cs="Times New Roman"/>
          <w:b/>
          <w:sz w:val="24"/>
          <w:u w:val="single"/>
        </w:rPr>
        <w:t>MN</w:t>
      </w:r>
      <w:r w:rsidRPr="002053C9">
        <w:rPr>
          <w:rFonts w:ascii="Times New Roman" w:hAnsi="Times New Roman" w:cs="Times New Roman"/>
          <w:b/>
          <w:spacing w:val="-4"/>
          <w:sz w:val="24"/>
          <w:u w:val="single"/>
        </w:rPr>
        <w:t xml:space="preserve"> </w:t>
      </w:r>
      <w:r w:rsidRPr="002053C9">
        <w:rPr>
          <w:rFonts w:ascii="Times New Roman" w:hAnsi="Times New Roman" w:cs="Times New Roman"/>
          <w:b/>
          <w:sz w:val="24"/>
          <w:u w:val="single"/>
        </w:rPr>
        <w:t>DIỄN</w:t>
      </w:r>
      <w:r w:rsidRPr="002053C9">
        <w:rPr>
          <w:rFonts w:ascii="Times New Roman" w:hAnsi="Times New Roman" w:cs="Times New Roman"/>
          <w:b/>
          <w:spacing w:val="-4"/>
          <w:sz w:val="24"/>
          <w:u w:val="single"/>
        </w:rPr>
        <w:t xml:space="preserve"> THÁ</w:t>
      </w:r>
      <w:r w:rsidRPr="002053C9">
        <w:rPr>
          <w:rFonts w:ascii="Times New Roman" w:hAnsi="Times New Roman" w:cs="Times New Roman"/>
          <w:b/>
          <w:spacing w:val="-4"/>
          <w:sz w:val="24"/>
        </w:rPr>
        <w:t>I</w:t>
      </w:r>
      <w:r w:rsidRPr="002053C9">
        <w:rPr>
          <w:rFonts w:ascii="Times New Roman" w:hAnsi="Times New Roman" w:cs="Times New Roman"/>
          <w:b/>
          <w:sz w:val="24"/>
        </w:rPr>
        <w:tab/>
        <w:t>THỰC</w:t>
      </w:r>
      <w:r w:rsidRPr="002053C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ĐƠN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TUẦN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: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TUẦN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1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THÁNG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11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pacing w:val="-2"/>
          <w:sz w:val="24"/>
        </w:rPr>
        <w:t>/2025</w:t>
      </w:r>
    </w:p>
    <w:p w:rsidR="001666CD" w:rsidRPr="002053C9" w:rsidRDefault="002053C9">
      <w:pPr>
        <w:spacing w:before="7"/>
        <w:ind w:left="4896"/>
        <w:rPr>
          <w:rFonts w:ascii="Times New Roman" w:hAnsi="Times New Roman" w:cs="Times New Roman"/>
          <w:b/>
          <w:i/>
          <w:sz w:val="24"/>
        </w:rPr>
      </w:pPr>
      <w:r w:rsidRPr="002053C9">
        <w:rPr>
          <w:rFonts w:ascii="Times New Roman" w:hAnsi="Times New Roman" w:cs="Times New Roman"/>
          <w:b/>
          <w:i/>
          <w:sz w:val="24"/>
        </w:rPr>
        <w:t>Thực</w:t>
      </w:r>
      <w:r w:rsidRPr="002053C9">
        <w:rPr>
          <w:rFonts w:ascii="Times New Roman" w:hAnsi="Times New Roman" w:cs="Times New Roman"/>
          <w:b/>
          <w:i/>
          <w:spacing w:val="2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i/>
          <w:sz w:val="24"/>
        </w:rPr>
        <w:t>hiện</w:t>
      </w:r>
      <w:r w:rsidRPr="002053C9">
        <w:rPr>
          <w:rFonts w:ascii="Times New Roman" w:hAnsi="Times New Roman" w:cs="Times New Roman"/>
          <w:b/>
          <w:i/>
          <w:spacing w:val="3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i/>
          <w:sz w:val="24"/>
        </w:rPr>
        <w:t>từ</w:t>
      </w:r>
      <w:r w:rsidRPr="002053C9">
        <w:rPr>
          <w:rFonts w:ascii="Times New Roman" w:hAnsi="Times New Roman" w:cs="Times New Roman"/>
          <w:b/>
          <w:i/>
          <w:sz w:val="24"/>
          <w:lang w:val="vi-VN"/>
        </w:rPr>
        <w:t xml:space="preserve"> ng</w:t>
      </w:r>
      <w:r w:rsidRPr="002053C9">
        <w:rPr>
          <w:rFonts w:ascii="Times New Roman" w:hAnsi="Times New Roman" w:cs="Times New Roman"/>
          <w:b/>
          <w:i/>
          <w:sz w:val="24"/>
        </w:rPr>
        <w:t>ày:</w:t>
      </w:r>
      <w:r w:rsidRPr="002053C9">
        <w:rPr>
          <w:rFonts w:ascii="Times New Roman" w:hAnsi="Times New Roman" w:cs="Times New Roman"/>
          <w:b/>
          <w:i/>
          <w:spacing w:val="2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i/>
          <w:sz w:val="24"/>
        </w:rPr>
        <w:t>03-11-</w:t>
      </w:r>
      <w:r w:rsidRPr="002053C9">
        <w:rPr>
          <w:rFonts w:ascii="Times New Roman" w:hAnsi="Times New Roman" w:cs="Times New Roman"/>
          <w:b/>
          <w:i/>
          <w:spacing w:val="-2"/>
          <w:sz w:val="24"/>
        </w:rPr>
        <w:t>07</w:t>
      </w:r>
      <w:r w:rsidRPr="002053C9">
        <w:rPr>
          <w:rFonts w:ascii="Times New Roman" w:hAnsi="Times New Roman" w:cs="Times New Roman"/>
          <w:b/>
          <w:i/>
          <w:spacing w:val="-2"/>
          <w:sz w:val="24"/>
          <w:lang w:val="vi-VN"/>
        </w:rPr>
        <w:t>/</w:t>
      </w:r>
      <w:r w:rsidRPr="002053C9">
        <w:rPr>
          <w:rFonts w:ascii="Times New Roman" w:hAnsi="Times New Roman" w:cs="Times New Roman"/>
          <w:b/>
          <w:i/>
          <w:spacing w:val="-2"/>
          <w:sz w:val="24"/>
        </w:rPr>
        <w:t>11/2025</w:t>
      </w:r>
    </w:p>
    <w:p w:rsidR="001666CD" w:rsidRPr="002053C9" w:rsidRDefault="001666CD">
      <w:pPr>
        <w:spacing w:before="4" w:after="1"/>
        <w:rPr>
          <w:rFonts w:ascii="Times New Roman" w:hAnsi="Times New Roman" w:cs="Times New Roman"/>
          <w:b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694"/>
        <w:gridCol w:w="992"/>
        <w:gridCol w:w="1559"/>
        <w:gridCol w:w="2693"/>
        <w:gridCol w:w="1276"/>
        <w:gridCol w:w="850"/>
      </w:tblGrid>
      <w:tr w:rsidR="001666CD" w:rsidRPr="002053C9" w:rsidTr="002053C9">
        <w:trPr>
          <w:trHeight w:val="576"/>
        </w:trPr>
        <w:tc>
          <w:tcPr>
            <w:tcW w:w="1135" w:type="dxa"/>
            <w:vMerge w:val="restart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pacing w:val="-5"/>
                <w:sz w:val="24"/>
              </w:rPr>
              <w:t>Thứ</w:t>
            </w:r>
          </w:p>
        </w:tc>
        <w:tc>
          <w:tcPr>
            <w:tcW w:w="5245" w:type="dxa"/>
            <w:gridSpan w:val="3"/>
          </w:tcPr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Nhà</w:t>
            </w:r>
            <w:r w:rsidRPr="002053C9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pacing w:val="-5"/>
                <w:sz w:val="24"/>
              </w:rPr>
              <w:t>trẻ</w:t>
            </w:r>
          </w:p>
        </w:tc>
        <w:tc>
          <w:tcPr>
            <w:tcW w:w="3969" w:type="dxa"/>
            <w:gridSpan w:val="2"/>
          </w:tcPr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Mẫu</w:t>
            </w:r>
            <w:r w:rsidRPr="002053C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>giáo</w:t>
            </w:r>
          </w:p>
        </w:tc>
        <w:tc>
          <w:tcPr>
            <w:tcW w:w="850" w:type="dxa"/>
          </w:tcPr>
          <w:p w:rsidR="001666CD" w:rsidRPr="002053C9" w:rsidRDefault="002053C9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TP</w:t>
            </w:r>
          </w:p>
          <w:p w:rsidR="001666CD" w:rsidRPr="002053C9" w:rsidRDefault="002053C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thay</w:t>
            </w:r>
          </w:p>
          <w:p w:rsidR="001666CD" w:rsidRPr="002053C9" w:rsidRDefault="002053C9">
            <w:pPr>
              <w:pStyle w:val="TableParagraph"/>
              <w:spacing w:before="7" w:line="256" w:lineRule="exact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thế</w:t>
            </w:r>
          </w:p>
        </w:tc>
      </w:tr>
      <w:tr w:rsidR="001666CD" w:rsidRPr="002053C9" w:rsidTr="002053C9">
        <w:trPr>
          <w:trHeight w:val="578"/>
        </w:trPr>
        <w:tc>
          <w:tcPr>
            <w:tcW w:w="1135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4" w:type="dxa"/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Bữa</w:t>
            </w:r>
            <w:r w:rsidRPr="002053C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z w:val="24"/>
              </w:rPr>
              <w:t>chính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>trưa</w:t>
            </w:r>
          </w:p>
        </w:tc>
        <w:tc>
          <w:tcPr>
            <w:tcW w:w="992" w:type="dxa"/>
          </w:tcPr>
          <w:p w:rsidR="001666CD" w:rsidRPr="002053C9" w:rsidRDefault="002053C9">
            <w:pPr>
              <w:pStyle w:val="TableParagraph"/>
              <w:spacing w:line="290" w:lineRule="atLeast"/>
              <w:ind w:right="408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Bữa </w:t>
            </w:r>
            <w:r w:rsidRPr="002053C9">
              <w:rPr>
                <w:rFonts w:ascii="Times New Roman" w:hAnsi="Times New Roman" w:cs="Times New Roman"/>
                <w:b/>
                <w:spacing w:val="-5"/>
                <w:sz w:val="24"/>
              </w:rPr>
              <w:t>phụ</w:t>
            </w:r>
          </w:p>
        </w:tc>
        <w:tc>
          <w:tcPr>
            <w:tcW w:w="1559" w:type="dxa"/>
          </w:tcPr>
          <w:p w:rsidR="001666CD" w:rsidRPr="002053C9" w:rsidRDefault="002053C9">
            <w:pPr>
              <w:pStyle w:val="TableParagraph"/>
              <w:spacing w:line="290" w:lineRule="atLeast"/>
              <w:ind w:left="108" w:right="304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Bữa</w:t>
            </w:r>
            <w:r w:rsidRPr="002053C9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z w:val="24"/>
              </w:rPr>
              <w:t xml:space="preserve">chính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chiều</w:t>
            </w:r>
          </w:p>
        </w:tc>
        <w:tc>
          <w:tcPr>
            <w:tcW w:w="2693" w:type="dxa"/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Bữa</w:t>
            </w: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chính</w:t>
            </w:r>
          </w:p>
        </w:tc>
        <w:tc>
          <w:tcPr>
            <w:tcW w:w="1276" w:type="dxa"/>
          </w:tcPr>
          <w:p w:rsidR="001666CD" w:rsidRPr="002053C9" w:rsidRDefault="002053C9">
            <w:pPr>
              <w:pStyle w:val="TableParagraph"/>
              <w:spacing w:before="13"/>
              <w:ind w:left="97" w:right="20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Bữa</w:t>
            </w: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pacing w:val="-5"/>
                <w:sz w:val="24"/>
              </w:rPr>
              <w:t>phụ</w:t>
            </w:r>
          </w:p>
        </w:tc>
        <w:tc>
          <w:tcPr>
            <w:tcW w:w="850" w:type="dxa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66CD" w:rsidRPr="002053C9" w:rsidTr="002053C9">
        <w:trPr>
          <w:trHeight w:val="964"/>
        </w:trPr>
        <w:tc>
          <w:tcPr>
            <w:tcW w:w="1135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1"/>
              <w:ind w:right="19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Thứ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2/3/1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lang w:val="en-US"/>
              </w:rPr>
              <w:t>1</w:t>
            </w:r>
          </w:p>
          <w:p w:rsidR="001666CD" w:rsidRPr="002053C9" w:rsidRDefault="001666C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before="51"/>
              <w:ind w:left="239" w:hanging="13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bò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sốt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chua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before="51" w:line="269" w:lineRule="exact"/>
              <w:ind w:left="238" w:hanging="13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Vừng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lạc</w:t>
            </w:r>
          </w:p>
        </w:tc>
        <w:tc>
          <w:tcPr>
            <w:tcW w:w="992" w:type="dxa"/>
            <w:tcBorders>
              <w:bottom w:val="nil"/>
            </w:tcBorders>
          </w:tcPr>
          <w:p w:rsidR="001666CD" w:rsidRPr="002053C9" w:rsidRDefault="001666CD">
            <w:pPr>
              <w:pStyle w:val="TableParagraph"/>
              <w:spacing w:before="14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spacing w:line="320" w:lineRule="atLeast"/>
              <w:ind w:right="28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Nước cam</w:t>
            </w:r>
          </w:p>
        </w:tc>
        <w:tc>
          <w:tcPr>
            <w:tcW w:w="1559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1" w:line="283" w:lineRule="auto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Cháo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 củ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quả</w:t>
            </w:r>
          </w:p>
        </w:tc>
        <w:tc>
          <w:tcPr>
            <w:tcW w:w="2693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51"/>
              <w:ind w:left="239" w:hanging="13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bò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sốt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chua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51" w:line="269" w:lineRule="exact"/>
              <w:ind w:left="238" w:hanging="13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Vừng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lạc</w:t>
            </w:r>
          </w:p>
        </w:tc>
        <w:tc>
          <w:tcPr>
            <w:tcW w:w="1276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1" w:line="283" w:lineRule="auto"/>
              <w:ind w:right="24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Cháo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 lợn củ</w:t>
            </w:r>
          </w:p>
          <w:p w:rsidR="001666CD" w:rsidRPr="002053C9" w:rsidRDefault="002053C9">
            <w:pPr>
              <w:pStyle w:val="TableParagraph"/>
              <w:spacing w:before="1" w:line="269" w:lineRule="exact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quả</w:t>
            </w:r>
          </w:p>
        </w:tc>
        <w:tc>
          <w:tcPr>
            <w:tcW w:w="850" w:type="dxa"/>
            <w:vMerge w:val="restart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66CD" w:rsidRPr="002053C9" w:rsidTr="002053C9">
        <w:trPr>
          <w:trHeight w:val="335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3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Rau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cải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ngọt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thịt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văt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3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-Rau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cải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ngọt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thịt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2053C9">
        <w:trPr>
          <w:trHeight w:val="322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lợn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0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lợn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2053C9">
        <w:trPr>
          <w:trHeight w:val="340"/>
        </w:trPr>
        <w:tc>
          <w:tcPr>
            <w:tcW w:w="1135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2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Canh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bí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lợn</w:t>
            </w:r>
          </w:p>
        </w:tc>
        <w:tc>
          <w:tcPr>
            <w:tcW w:w="992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20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bí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lợn</w:t>
            </w:r>
          </w:p>
        </w:tc>
        <w:tc>
          <w:tcPr>
            <w:tcW w:w="1276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2053C9">
        <w:trPr>
          <w:trHeight w:val="1518"/>
        </w:trPr>
        <w:tc>
          <w:tcPr>
            <w:tcW w:w="1135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ind w:right="19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Thứ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30/4/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lang w:val="en-US"/>
              </w:rPr>
              <w:t>11</w:t>
            </w:r>
          </w:p>
          <w:p w:rsidR="001666CD" w:rsidRPr="002053C9" w:rsidRDefault="001666CD" w:rsidP="002053C9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208"/>
              <w:ind w:left="292" w:hanging="184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Cá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thu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sốt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chua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spacing w:before="208"/>
              <w:ind w:left="107" w:right="339" w:firstLine="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đậu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phụ</w:t>
            </w:r>
            <w:r w:rsidRPr="002053C9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om cà chua</w:t>
            </w:r>
          </w:p>
        </w:tc>
        <w:tc>
          <w:tcPr>
            <w:tcW w:w="992" w:type="dxa"/>
            <w:tcBorders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ind w:right="264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Chuối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tiêu</w:t>
            </w:r>
          </w:p>
        </w:tc>
        <w:tc>
          <w:tcPr>
            <w:tcW w:w="1559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8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bò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hầm</w:t>
            </w:r>
          </w:p>
          <w:p w:rsidR="001666CD" w:rsidRPr="002053C9" w:rsidRDefault="002053C9">
            <w:pPr>
              <w:pStyle w:val="TableParagraph"/>
              <w:spacing w:before="8" w:line="247" w:lineRule="auto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bí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 thịt lợn</w:t>
            </w:r>
          </w:p>
        </w:tc>
        <w:tc>
          <w:tcPr>
            <w:tcW w:w="2693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208"/>
              <w:ind w:left="292" w:hanging="184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Cá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thu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sốt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chua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before="208"/>
              <w:ind w:left="107" w:right="338" w:firstLine="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đậu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phụ</w:t>
            </w:r>
            <w:r w:rsidRPr="002053C9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om cà chua</w:t>
            </w:r>
          </w:p>
        </w:tc>
        <w:tc>
          <w:tcPr>
            <w:tcW w:w="1276" w:type="dxa"/>
            <w:vMerge w:val="restart"/>
          </w:tcPr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spacing w:line="242" w:lineRule="auto"/>
              <w:ind w:left="108" w:right="144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 xml:space="preserve">Sữa chua 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Vinamilk( </w:t>
            </w:r>
            <w:r w:rsidRPr="002053C9">
              <w:rPr>
                <w:rFonts w:ascii="Times New Roman" w:hAnsi="Times New Roman" w:cs="Times New Roman"/>
                <w:spacing w:val="-6"/>
                <w:sz w:val="24"/>
              </w:rPr>
              <w:t>có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đường)</w:t>
            </w:r>
          </w:p>
        </w:tc>
        <w:tc>
          <w:tcPr>
            <w:tcW w:w="850" w:type="dxa"/>
            <w:vMerge w:val="restart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66CD" w:rsidRPr="002053C9" w:rsidTr="002053C9">
        <w:trPr>
          <w:trHeight w:val="479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99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Mướp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bò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99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Mướp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bò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2053C9">
        <w:trPr>
          <w:trHeight w:val="864"/>
        </w:trPr>
        <w:tc>
          <w:tcPr>
            <w:tcW w:w="1135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99" w:line="247" w:lineRule="auto"/>
              <w:ind w:right="187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Canh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rau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mồng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tơi nấu thịt bò</w:t>
            </w:r>
          </w:p>
        </w:tc>
        <w:tc>
          <w:tcPr>
            <w:tcW w:w="992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99" w:line="247" w:lineRule="auto"/>
              <w:ind w:right="16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Canh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rau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mồng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tơi nấu thịt bò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2053C9">
        <w:trPr>
          <w:trHeight w:val="976"/>
        </w:trPr>
        <w:tc>
          <w:tcPr>
            <w:tcW w:w="1135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3"/>
              <w:ind w:right="19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Thứ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4/5/1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lang w:val="en-US"/>
              </w:rPr>
              <w:t>1</w:t>
            </w:r>
          </w:p>
          <w:p w:rsidR="001666CD" w:rsidRPr="002053C9" w:rsidRDefault="001666CD" w:rsidP="002053C9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51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kho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trứng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cút</w:t>
            </w:r>
          </w:p>
          <w:p w:rsidR="001666CD" w:rsidRPr="002053C9" w:rsidRDefault="002053C9">
            <w:pPr>
              <w:pStyle w:val="TableParagraph"/>
              <w:spacing w:before="51" w:line="278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-Tôm</w:t>
            </w:r>
            <w:r w:rsidRPr="002053C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rim</w:t>
            </w:r>
            <w:r w:rsidRPr="002053C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lạc</w:t>
            </w:r>
          </w:p>
        </w:tc>
        <w:tc>
          <w:tcPr>
            <w:tcW w:w="992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5" w:line="276" w:lineRule="auto"/>
              <w:ind w:right="34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Bánh ngào</w:t>
            </w:r>
          </w:p>
        </w:tc>
        <w:tc>
          <w:tcPr>
            <w:tcW w:w="1559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Cơm</w:t>
            </w:r>
          </w:p>
          <w:p w:rsidR="001666CD" w:rsidRPr="002053C9" w:rsidRDefault="002053C9">
            <w:pPr>
              <w:pStyle w:val="TableParagraph"/>
              <w:spacing w:before="12" w:line="320" w:lineRule="atLeast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ruốc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bông</w:t>
            </w:r>
          </w:p>
        </w:tc>
        <w:tc>
          <w:tcPr>
            <w:tcW w:w="2693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51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kho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trứng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cút</w:t>
            </w:r>
          </w:p>
          <w:p w:rsidR="001666CD" w:rsidRPr="002053C9" w:rsidRDefault="002053C9">
            <w:pPr>
              <w:pStyle w:val="TableParagraph"/>
              <w:spacing w:before="51" w:line="278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-Tôm</w:t>
            </w:r>
            <w:r w:rsidRPr="002053C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rim</w:t>
            </w:r>
            <w:r w:rsidRPr="002053C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lạc</w:t>
            </w:r>
          </w:p>
        </w:tc>
        <w:tc>
          <w:tcPr>
            <w:tcW w:w="1276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5" w:line="276" w:lineRule="auto"/>
              <w:ind w:right="624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Bánh ngào</w:t>
            </w:r>
          </w:p>
        </w:tc>
        <w:tc>
          <w:tcPr>
            <w:tcW w:w="850" w:type="dxa"/>
            <w:tcBorders>
              <w:bottom w:val="nil"/>
            </w:tcBorders>
          </w:tcPr>
          <w:p w:rsidR="001666CD" w:rsidRPr="002053C9" w:rsidRDefault="001666CD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Default="002053C9">
            <w:pPr>
              <w:pStyle w:val="TableParagraph"/>
              <w:spacing w:before="1"/>
              <w:ind w:right="258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 xml:space="preserve">SH </w:t>
            </w:r>
          </w:p>
          <w:p w:rsidR="002053C9" w:rsidRPr="002053C9" w:rsidRDefault="002053C9">
            <w:pPr>
              <w:pStyle w:val="TableParagraph"/>
              <w:spacing w:before="1"/>
              <w:ind w:right="258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lang w:val="en-US"/>
              </w:rPr>
              <w:t>CM</w:t>
            </w:r>
          </w:p>
        </w:tc>
      </w:tr>
      <w:tr w:rsidR="001666CD" w:rsidRPr="002053C9" w:rsidTr="002053C9">
        <w:trPr>
          <w:trHeight w:val="327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6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-Giá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tôm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17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Canh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rau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6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-Giá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tôm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66CD" w:rsidRPr="002053C9" w:rsidTr="002053C9">
        <w:trPr>
          <w:trHeight w:val="331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9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bí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tôm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đồng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0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sam</w:t>
            </w:r>
            <w:r w:rsidRPr="002053C9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thịt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9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bí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tôm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đồng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66CD" w:rsidRPr="002053C9" w:rsidTr="002053C9">
        <w:trPr>
          <w:trHeight w:val="107"/>
        </w:trPr>
        <w:tc>
          <w:tcPr>
            <w:tcW w:w="1135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666CD" w:rsidRPr="002053C9" w:rsidRDefault="00922BEF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lợn</w:t>
            </w:r>
          </w:p>
        </w:tc>
        <w:tc>
          <w:tcPr>
            <w:tcW w:w="2693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66CD" w:rsidRPr="002053C9" w:rsidTr="002053C9">
        <w:trPr>
          <w:trHeight w:val="922"/>
        </w:trPr>
        <w:tc>
          <w:tcPr>
            <w:tcW w:w="1135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ind w:right="19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Thứ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5/6/1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lang w:val="en-US"/>
              </w:rPr>
              <w:t>1</w:t>
            </w:r>
          </w:p>
          <w:p w:rsidR="001666CD" w:rsidRPr="002053C9" w:rsidRDefault="001666C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1666CD" w:rsidRPr="002053C9" w:rsidRDefault="002053C9" w:rsidP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 w:rsidP="002053C9">
            <w:pPr>
              <w:pStyle w:val="TableParagraph"/>
              <w:spacing w:before="208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rim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lá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chanh</w:t>
            </w:r>
          </w:p>
        </w:tc>
        <w:tc>
          <w:tcPr>
            <w:tcW w:w="992" w:type="dxa"/>
            <w:tcBorders>
              <w:bottom w:val="nil"/>
            </w:tcBorders>
          </w:tcPr>
          <w:p w:rsidR="001666CD" w:rsidRPr="002053C9" w:rsidRDefault="001666CD" w:rsidP="002053C9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 w:rsidP="002053C9">
            <w:pPr>
              <w:pStyle w:val="TableParagraph"/>
              <w:ind w:right="47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Sữa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bắp</w:t>
            </w:r>
          </w:p>
        </w:tc>
        <w:tc>
          <w:tcPr>
            <w:tcW w:w="1559" w:type="dxa"/>
            <w:vMerge w:val="restart"/>
          </w:tcPr>
          <w:p w:rsidR="001666CD" w:rsidRPr="002053C9" w:rsidRDefault="002053C9" w:rsidP="002053C9">
            <w:pPr>
              <w:pStyle w:val="TableParagraph"/>
              <w:spacing w:before="12"/>
              <w:ind w:left="108" w:firstLine="5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Cháo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bò củ quả đậu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xanh</w:t>
            </w:r>
          </w:p>
        </w:tc>
        <w:tc>
          <w:tcPr>
            <w:tcW w:w="2693" w:type="dxa"/>
            <w:tcBorders>
              <w:bottom w:val="nil"/>
            </w:tcBorders>
          </w:tcPr>
          <w:p w:rsidR="001666CD" w:rsidRPr="002053C9" w:rsidRDefault="002053C9" w:rsidP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 w:rsidP="002053C9">
            <w:pPr>
              <w:pStyle w:val="TableParagraph"/>
              <w:spacing w:before="208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rim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lá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chanh</w:t>
            </w:r>
          </w:p>
        </w:tc>
        <w:tc>
          <w:tcPr>
            <w:tcW w:w="1276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ind w:left="0" w:right="200"/>
              <w:jc w:val="center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Sữa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bắp</w:t>
            </w:r>
          </w:p>
        </w:tc>
        <w:tc>
          <w:tcPr>
            <w:tcW w:w="850" w:type="dxa"/>
            <w:vMerge w:val="restart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66CD" w:rsidRPr="002053C9" w:rsidTr="002053C9">
        <w:trPr>
          <w:trHeight w:val="438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666CD" w:rsidRPr="002053C9" w:rsidRDefault="002053C9" w:rsidP="002053C9">
            <w:pPr>
              <w:pStyle w:val="TableParagraph"/>
              <w:spacing w:before="58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Đậu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phụ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sốt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chua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 w:rsidP="002053C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666CD" w:rsidRPr="002053C9" w:rsidRDefault="001666CD" w:rsidP="002053C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666CD" w:rsidRPr="002053C9" w:rsidRDefault="002053C9" w:rsidP="002053C9">
            <w:pPr>
              <w:pStyle w:val="TableParagraph"/>
              <w:spacing w:before="58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Đậu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phụ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sốt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chua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2053C9">
        <w:trPr>
          <w:trHeight w:val="521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666CD" w:rsidRPr="002053C9" w:rsidRDefault="002053C9" w:rsidP="002053C9">
            <w:pPr>
              <w:pStyle w:val="TableParagraph"/>
              <w:spacing w:before="99"/>
              <w:ind w:left="108" w:right="187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Củ</w:t>
            </w:r>
            <w:r w:rsidRPr="002053C9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cải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trắng</w:t>
            </w:r>
            <w:r w:rsidRPr="002053C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thịt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lợn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 w:rsidP="002053C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666CD" w:rsidRPr="002053C9" w:rsidRDefault="001666CD" w:rsidP="002053C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666CD" w:rsidRPr="002053C9" w:rsidRDefault="002053C9" w:rsidP="002053C9">
            <w:pPr>
              <w:pStyle w:val="TableParagraph"/>
              <w:spacing w:before="99"/>
              <w:ind w:right="16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-Củ</w:t>
            </w:r>
            <w:r w:rsidRPr="002053C9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cải</w:t>
            </w:r>
            <w:r w:rsidRPr="002053C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trắng</w:t>
            </w:r>
            <w:r w:rsidRPr="002053C9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thịt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lợn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2053C9">
        <w:trPr>
          <w:trHeight w:val="664"/>
        </w:trPr>
        <w:tc>
          <w:tcPr>
            <w:tcW w:w="1135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666CD" w:rsidRPr="002053C9" w:rsidRDefault="002053C9" w:rsidP="002053C9">
            <w:pPr>
              <w:pStyle w:val="TableParagraph"/>
              <w:spacing w:before="64"/>
              <w:ind w:left="108" w:right="187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 Canh rau vặt nấu nước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hầm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xương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</w:p>
        </w:tc>
        <w:tc>
          <w:tcPr>
            <w:tcW w:w="992" w:type="dxa"/>
            <w:tcBorders>
              <w:top w:val="nil"/>
            </w:tcBorders>
          </w:tcPr>
          <w:p w:rsidR="001666CD" w:rsidRPr="002053C9" w:rsidRDefault="001666CD" w:rsidP="002053C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666CD" w:rsidRPr="002053C9" w:rsidRDefault="001666CD" w:rsidP="002053C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1666CD" w:rsidRPr="002053C9" w:rsidRDefault="002053C9" w:rsidP="002053C9">
            <w:pPr>
              <w:pStyle w:val="TableParagraph"/>
              <w:spacing w:before="64"/>
              <w:ind w:left="108" w:right="16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 Canh rau vặt nấu nước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hầm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xương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</w:p>
        </w:tc>
        <w:tc>
          <w:tcPr>
            <w:tcW w:w="1276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2053C9">
        <w:trPr>
          <w:trHeight w:val="1601"/>
        </w:trPr>
        <w:tc>
          <w:tcPr>
            <w:tcW w:w="1135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ind w:right="19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Thứ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6/7/1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lang w:val="en-US"/>
              </w:rPr>
              <w:t>1</w:t>
            </w:r>
          </w:p>
          <w:p w:rsidR="001666CD" w:rsidRPr="002053C9" w:rsidRDefault="001666C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208" w:line="247" w:lineRule="auto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-Tôm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rim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mặn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ngọt</w:t>
            </w:r>
          </w:p>
          <w:p w:rsidR="001666CD" w:rsidRPr="002053C9" w:rsidRDefault="002053C9">
            <w:pPr>
              <w:pStyle w:val="TableParagraph"/>
              <w:spacing w:before="199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Trứng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cuốn</w:t>
            </w:r>
          </w:p>
        </w:tc>
        <w:tc>
          <w:tcPr>
            <w:tcW w:w="992" w:type="dxa"/>
            <w:tcBorders>
              <w:bottom w:val="nil"/>
            </w:tcBorders>
          </w:tcPr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ind w:right="264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Chuối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tiêu</w:t>
            </w:r>
          </w:p>
        </w:tc>
        <w:tc>
          <w:tcPr>
            <w:tcW w:w="1559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8" w:line="247" w:lineRule="auto"/>
              <w:ind w:right="23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 Thịt bò hầm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củ</w:t>
            </w:r>
            <w:r w:rsidRPr="002053C9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quả</w:t>
            </w:r>
          </w:p>
          <w:p w:rsidR="001666CD" w:rsidRPr="002053C9" w:rsidRDefault="002053C9">
            <w:pPr>
              <w:pStyle w:val="TableParagraph"/>
              <w:spacing w:line="247" w:lineRule="auto"/>
              <w:ind w:left="108" w:right="23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 rau cải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</w:p>
          <w:p w:rsidR="001666CD" w:rsidRPr="002053C9" w:rsidRDefault="002053C9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lợn.</w:t>
            </w:r>
          </w:p>
        </w:tc>
        <w:tc>
          <w:tcPr>
            <w:tcW w:w="2693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208" w:line="247" w:lineRule="auto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-Tôm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rim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mặn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ngọt</w:t>
            </w:r>
          </w:p>
          <w:p w:rsidR="001666CD" w:rsidRPr="002053C9" w:rsidRDefault="002053C9">
            <w:pPr>
              <w:pStyle w:val="TableParagraph"/>
              <w:spacing w:before="199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Trứng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cuốn</w:t>
            </w:r>
          </w:p>
        </w:tc>
        <w:tc>
          <w:tcPr>
            <w:tcW w:w="1276" w:type="dxa"/>
            <w:tcBorders>
              <w:bottom w:val="nil"/>
            </w:tcBorders>
          </w:tcPr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Chuối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tiêu</w:t>
            </w:r>
          </w:p>
        </w:tc>
        <w:tc>
          <w:tcPr>
            <w:tcW w:w="850" w:type="dxa"/>
            <w:vMerge w:val="restart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66CD" w:rsidRPr="002053C9" w:rsidTr="002053C9">
        <w:trPr>
          <w:trHeight w:val="563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13" w:line="247" w:lineRule="auto"/>
              <w:ind w:left="108" w:right="187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Đậu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cô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ve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rốt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 thịt bò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13" w:line="247" w:lineRule="auto"/>
              <w:ind w:left="108" w:right="16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Đậu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cô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ve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rốt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 thịt bò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2053C9">
        <w:trPr>
          <w:trHeight w:val="375"/>
        </w:trPr>
        <w:tc>
          <w:tcPr>
            <w:tcW w:w="1135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666CD" w:rsidRPr="00B404D0" w:rsidRDefault="002053C9">
            <w:pPr>
              <w:pStyle w:val="TableParagraph"/>
              <w:spacing w:before="99" w:line="256" w:lineRule="exact"/>
              <w:ind w:left="108"/>
              <w:rPr>
                <w:rFonts w:ascii="Times New Roman" w:hAnsi="Times New Roman" w:cs="Times New Roman"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rau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vặt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nấu</w:t>
            </w:r>
            <w:r w:rsidR="00B404D0">
              <w:rPr>
                <w:rFonts w:ascii="Times New Roman" w:hAnsi="Times New Roman" w:cs="Times New Roman"/>
                <w:spacing w:val="-5"/>
                <w:sz w:val="24"/>
                <w:lang w:val="en-US"/>
              </w:rPr>
              <w:t xml:space="preserve"> nghêu</w:t>
            </w:r>
          </w:p>
        </w:tc>
        <w:tc>
          <w:tcPr>
            <w:tcW w:w="992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1666CD" w:rsidRPr="00B404D0" w:rsidRDefault="002053C9">
            <w:pPr>
              <w:pStyle w:val="TableParagraph"/>
              <w:spacing w:before="99" w:line="256" w:lineRule="exact"/>
              <w:ind w:left="108"/>
              <w:rPr>
                <w:rFonts w:ascii="Times New Roman" w:hAnsi="Times New Roman" w:cs="Times New Roman"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rau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vặt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nấu</w:t>
            </w:r>
            <w:r w:rsidR="00B404D0">
              <w:rPr>
                <w:rFonts w:ascii="Times New Roman" w:hAnsi="Times New Roman" w:cs="Times New Roman"/>
                <w:spacing w:val="-5"/>
                <w:sz w:val="24"/>
                <w:lang w:val="en-US"/>
              </w:rPr>
              <w:t xml:space="preserve"> nghêu</w:t>
            </w:r>
          </w:p>
        </w:tc>
        <w:tc>
          <w:tcPr>
            <w:tcW w:w="1276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666CD" w:rsidRPr="002053C9" w:rsidRDefault="001666CD">
      <w:pPr>
        <w:rPr>
          <w:rFonts w:ascii="Times New Roman" w:hAnsi="Times New Roman" w:cs="Times New Roman"/>
          <w:sz w:val="2"/>
          <w:szCs w:val="2"/>
        </w:rPr>
        <w:sectPr w:rsidR="001666CD" w:rsidRPr="002053C9" w:rsidSect="0086578D">
          <w:type w:val="continuous"/>
          <w:pgSz w:w="11910" w:h="16840"/>
          <w:pgMar w:top="142" w:right="283" w:bottom="280" w:left="283" w:header="720" w:footer="720" w:gutter="0"/>
          <w:cols w:space="720"/>
        </w:sectPr>
      </w:pPr>
    </w:p>
    <w:p w:rsidR="001666CD" w:rsidRPr="002053C9" w:rsidRDefault="002053C9">
      <w:pPr>
        <w:pStyle w:val="BodyText"/>
        <w:spacing w:before="33"/>
        <w:ind w:left="1135"/>
        <w:rPr>
          <w:rFonts w:ascii="Times New Roman" w:hAnsi="Times New Roman" w:cs="Times New Roman"/>
        </w:rPr>
      </w:pPr>
      <w:r w:rsidRPr="002053C9">
        <w:rPr>
          <w:rFonts w:ascii="Times New Roman" w:hAnsi="Times New Roman" w:cs="Times New Roman"/>
        </w:rPr>
        <w:lastRenderedPageBreak/>
        <w:t>Người</w:t>
      </w:r>
      <w:r w:rsidRPr="002053C9">
        <w:rPr>
          <w:rFonts w:ascii="Times New Roman" w:hAnsi="Times New Roman" w:cs="Times New Roman"/>
          <w:spacing w:val="-5"/>
        </w:rPr>
        <w:t xml:space="preserve"> </w:t>
      </w:r>
      <w:r w:rsidRPr="002053C9">
        <w:rPr>
          <w:rFonts w:ascii="Times New Roman" w:hAnsi="Times New Roman" w:cs="Times New Roman"/>
        </w:rPr>
        <w:t>lập</w:t>
      </w:r>
      <w:r w:rsidRPr="002053C9">
        <w:rPr>
          <w:rFonts w:ascii="Times New Roman" w:hAnsi="Times New Roman" w:cs="Times New Roman"/>
          <w:spacing w:val="-4"/>
        </w:rPr>
        <w:t xml:space="preserve"> báng</w:t>
      </w:r>
    </w:p>
    <w:p w:rsidR="001666CD" w:rsidRPr="002053C9" w:rsidRDefault="0086578D">
      <w:pPr>
        <w:pStyle w:val="BodyText"/>
        <w:spacing w:before="8"/>
        <w:ind w:left="67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2053C9" w:rsidRPr="002053C9">
        <w:rPr>
          <w:rFonts w:ascii="Times New Roman" w:hAnsi="Times New Roman" w:cs="Times New Roman"/>
        </w:rPr>
        <w:t>Đại</w:t>
      </w:r>
      <w:r w:rsidR="002053C9" w:rsidRPr="002053C9">
        <w:rPr>
          <w:rFonts w:ascii="Times New Roman" w:hAnsi="Times New Roman" w:cs="Times New Roman"/>
          <w:spacing w:val="-2"/>
        </w:rPr>
        <w:t xml:space="preserve"> </w:t>
      </w:r>
      <w:r w:rsidR="002053C9" w:rsidRPr="002053C9">
        <w:rPr>
          <w:rFonts w:ascii="Times New Roman" w:hAnsi="Times New Roman" w:cs="Times New Roman"/>
        </w:rPr>
        <w:t>diện</w:t>
      </w:r>
      <w:r w:rsidR="002053C9" w:rsidRPr="002053C9">
        <w:rPr>
          <w:rFonts w:ascii="Times New Roman" w:hAnsi="Times New Roman" w:cs="Times New Roman"/>
          <w:spacing w:val="-2"/>
        </w:rPr>
        <w:t xml:space="preserve"> </w:t>
      </w:r>
      <w:r w:rsidR="002053C9" w:rsidRPr="002053C9">
        <w:rPr>
          <w:rFonts w:ascii="Times New Roman" w:hAnsi="Times New Roman" w:cs="Times New Roman"/>
        </w:rPr>
        <w:t>nhà</w:t>
      </w:r>
      <w:r w:rsidR="002053C9" w:rsidRPr="002053C9">
        <w:rPr>
          <w:rFonts w:ascii="Times New Roman" w:hAnsi="Times New Roman" w:cs="Times New Roman"/>
          <w:spacing w:val="-2"/>
        </w:rPr>
        <w:t xml:space="preserve"> </w:t>
      </w:r>
      <w:r w:rsidR="002053C9" w:rsidRPr="002053C9">
        <w:rPr>
          <w:rFonts w:ascii="Times New Roman" w:hAnsi="Times New Roman" w:cs="Times New Roman"/>
          <w:spacing w:val="-5"/>
        </w:rPr>
        <w:t>bếp</w:t>
      </w:r>
    </w:p>
    <w:p w:rsidR="0086578D" w:rsidRDefault="00B404D0" w:rsidP="00B404D0">
      <w:pPr>
        <w:pStyle w:val="BodyText"/>
        <w:tabs>
          <w:tab w:val="left" w:pos="6934"/>
        </w:tabs>
        <w:spacing w:before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</w:t>
      </w:r>
    </w:p>
    <w:p w:rsidR="001666CD" w:rsidRPr="002053C9" w:rsidRDefault="0086578D" w:rsidP="00B404D0">
      <w:pPr>
        <w:pStyle w:val="BodyText"/>
        <w:tabs>
          <w:tab w:val="left" w:pos="6934"/>
        </w:tabs>
        <w:spacing w:befor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</w:t>
      </w:r>
      <w:r w:rsidR="00B404D0">
        <w:rPr>
          <w:rFonts w:ascii="Times New Roman" w:hAnsi="Times New Roman" w:cs="Times New Roman"/>
          <w:lang w:val="en-US"/>
        </w:rPr>
        <w:t xml:space="preserve">   </w:t>
      </w:r>
      <w:r w:rsidR="002053C9" w:rsidRPr="002053C9">
        <w:rPr>
          <w:rFonts w:ascii="Times New Roman" w:hAnsi="Times New Roman" w:cs="Times New Roman"/>
        </w:rPr>
        <w:t>Phan</w:t>
      </w:r>
      <w:r w:rsidR="002053C9" w:rsidRPr="002053C9">
        <w:rPr>
          <w:rFonts w:ascii="Times New Roman" w:hAnsi="Times New Roman" w:cs="Times New Roman"/>
          <w:spacing w:val="-2"/>
        </w:rPr>
        <w:t xml:space="preserve"> </w:t>
      </w:r>
      <w:r w:rsidR="002053C9" w:rsidRPr="002053C9">
        <w:rPr>
          <w:rFonts w:ascii="Times New Roman" w:hAnsi="Times New Roman" w:cs="Times New Roman"/>
        </w:rPr>
        <w:t>Thị</w:t>
      </w:r>
      <w:r w:rsidR="002053C9" w:rsidRPr="002053C9">
        <w:rPr>
          <w:rFonts w:ascii="Times New Roman" w:hAnsi="Times New Roman" w:cs="Times New Roman"/>
          <w:spacing w:val="-14"/>
        </w:rPr>
        <w:t xml:space="preserve"> </w:t>
      </w:r>
      <w:r w:rsidR="002053C9" w:rsidRPr="002053C9">
        <w:rPr>
          <w:rFonts w:ascii="Times New Roman" w:hAnsi="Times New Roman" w:cs="Times New Roman"/>
          <w:spacing w:val="-2"/>
        </w:rPr>
        <w:t>nhung</w:t>
      </w:r>
      <w:r w:rsidR="002053C9" w:rsidRPr="002053C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 xml:space="preserve"> </w:t>
      </w:r>
      <w:r w:rsidR="002053C9" w:rsidRPr="002053C9">
        <w:rPr>
          <w:rFonts w:ascii="Times New Roman" w:hAnsi="Times New Roman" w:cs="Times New Roman"/>
        </w:rPr>
        <w:t>Nguyễn</w:t>
      </w:r>
      <w:r w:rsidR="002053C9" w:rsidRPr="002053C9">
        <w:rPr>
          <w:rFonts w:ascii="Times New Roman" w:hAnsi="Times New Roman" w:cs="Times New Roman"/>
          <w:spacing w:val="-3"/>
        </w:rPr>
        <w:t xml:space="preserve"> </w:t>
      </w:r>
      <w:r w:rsidR="002053C9" w:rsidRPr="002053C9">
        <w:rPr>
          <w:rFonts w:ascii="Times New Roman" w:hAnsi="Times New Roman" w:cs="Times New Roman"/>
        </w:rPr>
        <w:t>Thị</w:t>
      </w:r>
      <w:r w:rsidR="002053C9" w:rsidRPr="002053C9">
        <w:rPr>
          <w:rFonts w:ascii="Times New Roman" w:hAnsi="Times New Roman" w:cs="Times New Roman"/>
          <w:spacing w:val="-14"/>
        </w:rPr>
        <w:t xml:space="preserve"> </w:t>
      </w:r>
      <w:r w:rsidR="002053C9" w:rsidRPr="002053C9">
        <w:rPr>
          <w:rFonts w:ascii="Times New Roman" w:hAnsi="Times New Roman" w:cs="Times New Roman"/>
          <w:spacing w:val="-2"/>
        </w:rPr>
        <w:t>Huyền</w:t>
      </w:r>
    </w:p>
    <w:p w:rsidR="0086578D" w:rsidRDefault="0086578D">
      <w:pPr>
        <w:tabs>
          <w:tab w:val="left" w:pos="4474"/>
        </w:tabs>
        <w:ind w:left="1134"/>
        <w:rPr>
          <w:rFonts w:ascii="Times New Roman" w:hAnsi="Times New Roman" w:cs="Times New Roman"/>
          <w:b/>
          <w:u w:val="single"/>
        </w:rPr>
      </w:pPr>
    </w:p>
    <w:p w:rsidR="001666CD" w:rsidRPr="002053C9" w:rsidRDefault="002053C9">
      <w:pPr>
        <w:tabs>
          <w:tab w:val="left" w:pos="4474"/>
        </w:tabs>
        <w:ind w:left="1134"/>
        <w:rPr>
          <w:rFonts w:ascii="Times New Roman" w:hAnsi="Times New Roman" w:cs="Times New Roman"/>
          <w:b/>
        </w:rPr>
      </w:pPr>
      <w:r w:rsidRPr="002053C9">
        <w:rPr>
          <w:rFonts w:ascii="Times New Roman" w:hAnsi="Times New Roman" w:cs="Times New Roman"/>
          <w:b/>
          <w:u w:val="single"/>
        </w:rPr>
        <w:t>TRƯỜNG</w:t>
      </w:r>
      <w:r w:rsidRPr="002053C9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2053C9">
        <w:rPr>
          <w:rFonts w:ascii="Times New Roman" w:hAnsi="Times New Roman" w:cs="Times New Roman"/>
          <w:b/>
          <w:u w:val="single"/>
        </w:rPr>
        <w:t>MN</w:t>
      </w:r>
      <w:r w:rsidRPr="002053C9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2053C9">
        <w:rPr>
          <w:rFonts w:ascii="Times New Roman" w:hAnsi="Times New Roman" w:cs="Times New Roman"/>
          <w:b/>
          <w:u w:val="single"/>
        </w:rPr>
        <w:t>DIỄN</w:t>
      </w:r>
      <w:r w:rsidRPr="002053C9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2053C9">
        <w:rPr>
          <w:rFonts w:ascii="Times New Roman" w:hAnsi="Times New Roman" w:cs="Times New Roman"/>
          <w:b/>
          <w:spacing w:val="-4"/>
          <w:u w:val="single"/>
        </w:rPr>
        <w:t>THÁ</w:t>
      </w:r>
      <w:r w:rsidRPr="002053C9">
        <w:rPr>
          <w:rFonts w:ascii="Times New Roman" w:hAnsi="Times New Roman" w:cs="Times New Roman"/>
          <w:b/>
          <w:spacing w:val="-4"/>
        </w:rPr>
        <w:t>I</w:t>
      </w:r>
      <w:r w:rsidRPr="002053C9">
        <w:rPr>
          <w:rFonts w:ascii="Times New Roman" w:hAnsi="Times New Roman" w:cs="Times New Roman"/>
          <w:b/>
        </w:rPr>
        <w:tab/>
        <w:t>THỰC</w:t>
      </w:r>
      <w:r w:rsidRPr="002053C9">
        <w:rPr>
          <w:rFonts w:ascii="Times New Roman" w:hAnsi="Times New Roman" w:cs="Times New Roman"/>
          <w:b/>
          <w:spacing w:val="-2"/>
        </w:rPr>
        <w:t xml:space="preserve"> </w:t>
      </w:r>
      <w:r w:rsidRPr="002053C9">
        <w:rPr>
          <w:rFonts w:ascii="Times New Roman" w:hAnsi="Times New Roman" w:cs="Times New Roman"/>
          <w:b/>
        </w:rPr>
        <w:t>ĐƠN</w:t>
      </w:r>
      <w:r w:rsidRPr="002053C9">
        <w:rPr>
          <w:rFonts w:ascii="Times New Roman" w:hAnsi="Times New Roman" w:cs="Times New Roman"/>
          <w:b/>
          <w:spacing w:val="-1"/>
        </w:rPr>
        <w:t xml:space="preserve"> </w:t>
      </w:r>
      <w:r w:rsidRPr="002053C9">
        <w:rPr>
          <w:rFonts w:ascii="Times New Roman" w:hAnsi="Times New Roman" w:cs="Times New Roman"/>
          <w:b/>
        </w:rPr>
        <w:t>TUẦN</w:t>
      </w:r>
      <w:r w:rsidRPr="002053C9">
        <w:rPr>
          <w:rFonts w:ascii="Times New Roman" w:hAnsi="Times New Roman" w:cs="Times New Roman"/>
          <w:b/>
          <w:spacing w:val="-2"/>
        </w:rPr>
        <w:t xml:space="preserve"> </w:t>
      </w:r>
      <w:r w:rsidRPr="002053C9">
        <w:rPr>
          <w:rFonts w:ascii="Times New Roman" w:hAnsi="Times New Roman" w:cs="Times New Roman"/>
          <w:b/>
        </w:rPr>
        <w:t>:</w:t>
      </w:r>
      <w:r w:rsidRPr="002053C9">
        <w:rPr>
          <w:rFonts w:ascii="Times New Roman" w:hAnsi="Times New Roman" w:cs="Times New Roman"/>
          <w:b/>
          <w:spacing w:val="-1"/>
        </w:rPr>
        <w:t xml:space="preserve"> </w:t>
      </w:r>
      <w:r w:rsidRPr="002053C9">
        <w:rPr>
          <w:rFonts w:ascii="Times New Roman" w:hAnsi="Times New Roman" w:cs="Times New Roman"/>
          <w:b/>
        </w:rPr>
        <w:t>TUẦN</w:t>
      </w:r>
      <w:r w:rsidRPr="002053C9">
        <w:rPr>
          <w:rFonts w:ascii="Times New Roman" w:hAnsi="Times New Roman" w:cs="Times New Roman"/>
          <w:b/>
          <w:spacing w:val="-1"/>
        </w:rPr>
        <w:t xml:space="preserve"> </w:t>
      </w:r>
      <w:r w:rsidRPr="002053C9">
        <w:rPr>
          <w:rFonts w:ascii="Times New Roman" w:hAnsi="Times New Roman" w:cs="Times New Roman"/>
          <w:b/>
        </w:rPr>
        <w:t>2</w:t>
      </w:r>
      <w:r w:rsidRPr="002053C9">
        <w:rPr>
          <w:rFonts w:ascii="Times New Roman" w:hAnsi="Times New Roman" w:cs="Times New Roman"/>
          <w:b/>
          <w:spacing w:val="-2"/>
        </w:rPr>
        <w:t xml:space="preserve"> </w:t>
      </w:r>
      <w:r w:rsidRPr="002053C9">
        <w:rPr>
          <w:rFonts w:ascii="Times New Roman" w:hAnsi="Times New Roman" w:cs="Times New Roman"/>
          <w:b/>
        </w:rPr>
        <w:t>THÁNG</w:t>
      </w:r>
      <w:r w:rsidRPr="002053C9">
        <w:rPr>
          <w:rFonts w:ascii="Times New Roman" w:hAnsi="Times New Roman" w:cs="Times New Roman"/>
          <w:b/>
          <w:spacing w:val="-1"/>
        </w:rPr>
        <w:t xml:space="preserve"> </w:t>
      </w:r>
      <w:r w:rsidRPr="002053C9">
        <w:rPr>
          <w:rFonts w:ascii="Times New Roman" w:hAnsi="Times New Roman" w:cs="Times New Roman"/>
          <w:b/>
        </w:rPr>
        <w:t>11</w:t>
      </w:r>
      <w:r w:rsidRPr="002053C9">
        <w:rPr>
          <w:rFonts w:ascii="Times New Roman" w:hAnsi="Times New Roman" w:cs="Times New Roman"/>
          <w:b/>
          <w:spacing w:val="-1"/>
        </w:rPr>
        <w:t xml:space="preserve"> </w:t>
      </w:r>
      <w:r w:rsidRPr="002053C9">
        <w:rPr>
          <w:rFonts w:ascii="Times New Roman" w:hAnsi="Times New Roman" w:cs="Times New Roman"/>
          <w:b/>
          <w:spacing w:val="-2"/>
        </w:rPr>
        <w:t>/2025</w:t>
      </w:r>
    </w:p>
    <w:p w:rsidR="001666CD" w:rsidRPr="008A2208" w:rsidRDefault="002053C9" w:rsidP="008A2208">
      <w:pPr>
        <w:spacing w:before="7"/>
        <w:ind w:left="4972"/>
        <w:rPr>
          <w:rFonts w:ascii="Times New Roman" w:hAnsi="Times New Roman" w:cs="Times New Roman"/>
          <w:b/>
          <w:i/>
        </w:rPr>
      </w:pPr>
      <w:r w:rsidRPr="002053C9">
        <w:rPr>
          <w:rFonts w:ascii="Times New Roman" w:hAnsi="Times New Roman" w:cs="Times New Roman"/>
          <w:b/>
          <w:i/>
        </w:rPr>
        <w:t>Thực</w:t>
      </w:r>
      <w:r w:rsidRPr="002053C9">
        <w:rPr>
          <w:rFonts w:ascii="Times New Roman" w:hAnsi="Times New Roman" w:cs="Times New Roman"/>
          <w:b/>
          <w:i/>
          <w:spacing w:val="2"/>
        </w:rPr>
        <w:t xml:space="preserve"> </w:t>
      </w:r>
      <w:r w:rsidRPr="002053C9">
        <w:rPr>
          <w:rFonts w:ascii="Times New Roman" w:hAnsi="Times New Roman" w:cs="Times New Roman"/>
          <w:b/>
          <w:i/>
        </w:rPr>
        <w:t>hiện</w:t>
      </w:r>
      <w:r w:rsidRPr="002053C9">
        <w:rPr>
          <w:rFonts w:ascii="Times New Roman" w:hAnsi="Times New Roman" w:cs="Times New Roman"/>
          <w:b/>
          <w:i/>
          <w:spacing w:val="2"/>
        </w:rPr>
        <w:t xml:space="preserve"> </w:t>
      </w:r>
      <w:r w:rsidRPr="002053C9">
        <w:rPr>
          <w:rFonts w:ascii="Times New Roman" w:hAnsi="Times New Roman" w:cs="Times New Roman"/>
          <w:b/>
          <w:i/>
        </w:rPr>
        <w:t>từngày:</w:t>
      </w:r>
      <w:r w:rsidRPr="002053C9">
        <w:rPr>
          <w:rFonts w:ascii="Times New Roman" w:hAnsi="Times New Roman" w:cs="Times New Roman"/>
          <w:b/>
          <w:i/>
          <w:spacing w:val="2"/>
        </w:rPr>
        <w:t xml:space="preserve"> </w:t>
      </w:r>
      <w:r w:rsidRPr="002053C9">
        <w:rPr>
          <w:rFonts w:ascii="Times New Roman" w:hAnsi="Times New Roman" w:cs="Times New Roman"/>
          <w:b/>
          <w:i/>
        </w:rPr>
        <w:t>10-</w:t>
      </w:r>
      <w:r w:rsidRPr="002053C9">
        <w:rPr>
          <w:rFonts w:ascii="Times New Roman" w:hAnsi="Times New Roman" w:cs="Times New Roman"/>
          <w:b/>
          <w:i/>
          <w:spacing w:val="-2"/>
        </w:rPr>
        <w:t>14/11/2025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2541"/>
        <w:gridCol w:w="987"/>
        <w:gridCol w:w="1554"/>
        <w:gridCol w:w="2541"/>
        <w:gridCol w:w="1411"/>
        <w:gridCol w:w="1035"/>
      </w:tblGrid>
      <w:tr w:rsidR="001666CD" w:rsidRPr="002053C9" w:rsidTr="008A2208">
        <w:trPr>
          <w:trHeight w:val="589"/>
        </w:trPr>
        <w:tc>
          <w:tcPr>
            <w:tcW w:w="1130" w:type="dxa"/>
            <w:vMerge w:val="restart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pacing w:val="-5"/>
                <w:sz w:val="24"/>
              </w:rPr>
              <w:t>Thứ</w:t>
            </w:r>
          </w:p>
        </w:tc>
        <w:tc>
          <w:tcPr>
            <w:tcW w:w="5082" w:type="dxa"/>
            <w:gridSpan w:val="3"/>
          </w:tcPr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spacing w:line="279" w:lineRule="exact"/>
              <w:ind w:left="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Nhà</w:t>
            </w:r>
            <w:r w:rsidRPr="002053C9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pacing w:val="-5"/>
                <w:sz w:val="24"/>
              </w:rPr>
              <w:t>trẻ</w:t>
            </w:r>
          </w:p>
        </w:tc>
        <w:tc>
          <w:tcPr>
            <w:tcW w:w="3952" w:type="dxa"/>
            <w:gridSpan w:val="2"/>
          </w:tcPr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spacing w:line="279" w:lineRule="exact"/>
              <w:ind w:left="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Mẫu</w:t>
            </w:r>
            <w:r w:rsidRPr="002053C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>giáo</w:t>
            </w:r>
          </w:p>
        </w:tc>
        <w:tc>
          <w:tcPr>
            <w:tcW w:w="1035" w:type="dxa"/>
            <w:vMerge w:val="restart"/>
          </w:tcPr>
          <w:p w:rsidR="001666CD" w:rsidRPr="002053C9" w:rsidRDefault="002053C9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TP</w:t>
            </w:r>
          </w:p>
          <w:p w:rsidR="001666CD" w:rsidRPr="002053C9" w:rsidRDefault="002053C9">
            <w:pPr>
              <w:pStyle w:val="TableParagraph"/>
              <w:spacing w:line="247" w:lineRule="auto"/>
              <w:ind w:right="419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thay thế</w:t>
            </w:r>
          </w:p>
        </w:tc>
      </w:tr>
      <w:tr w:rsidR="001666CD" w:rsidRPr="002053C9" w:rsidTr="008A2208">
        <w:trPr>
          <w:trHeight w:val="575"/>
        </w:trPr>
        <w:tc>
          <w:tcPr>
            <w:tcW w:w="1130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1" w:type="dxa"/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Bữa</w:t>
            </w:r>
            <w:r w:rsidRPr="002053C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z w:val="24"/>
              </w:rPr>
              <w:t>chính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>trưa</w:t>
            </w:r>
          </w:p>
        </w:tc>
        <w:tc>
          <w:tcPr>
            <w:tcW w:w="987" w:type="dxa"/>
          </w:tcPr>
          <w:p w:rsidR="001666CD" w:rsidRPr="002053C9" w:rsidRDefault="002053C9">
            <w:pPr>
              <w:pStyle w:val="TableParagraph"/>
              <w:spacing w:line="290" w:lineRule="atLeast"/>
              <w:ind w:left="108" w:right="407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Bữa </w:t>
            </w:r>
            <w:r w:rsidRPr="002053C9">
              <w:rPr>
                <w:rFonts w:ascii="Times New Roman" w:hAnsi="Times New Roman" w:cs="Times New Roman"/>
                <w:b/>
                <w:spacing w:val="-5"/>
                <w:sz w:val="24"/>
              </w:rPr>
              <w:t>phụ</w:t>
            </w:r>
          </w:p>
        </w:tc>
        <w:tc>
          <w:tcPr>
            <w:tcW w:w="1554" w:type="dxa"/>
          </w:tcPr>
          <w:p w:rsidR="001666CD" w:rsidRPr="002053C9" w:rsidRDefault="002053C9">
            <w:pPr>
              <w:pStyle w:val="TableParagraph"/>
              <w:spacing w:line="290" w:lineRule="atLeast"/>
              <w:ind w:left="108" w:right="305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Bữa</w:t>
            </w:r>
            <w:r w:rsidRPr="002053C9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z w:val="24"/>
              </w:rPr>
              <w:t xml:space="preserve">chính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chiều</w:t>
            </w:r>
          </w:p>
        </w:tc>
        <w:tc>
          <w:tcPr>
            <w:tcW w:w="2541" w:type="dxa"/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Bữa</w:t>
            </w: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chính</w:t>
            </w:r>
          </w:p>
        </w:tc>
        <w:tc>
          <w:tcPr>
            <w:tcW w:w="1411" w:type="dxa"/>
          </w:tcPr>
          <w:p w:rsidR="001666CD" w:rsidRPr="002053C9" w:rsidRDefault="002053C9">
            <w:pPr>
              <w:pStyle w:val="TableParagraph"/>
              <w:spacing w:before="12"/>
              <w:ind w:left="0" w:right="24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Bữa</w:t>
            </w: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pacing w:val="-5"/>
                <w:sz w:val="24"/>
              </w:rPr>
              <w:t>phụ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A2208">
        <w:trPr>
          <w:trHeight w:val="912"/>
        </w:trPr>
        <w:tc>
          <w:tcPr>
            <w:tcW w:w="1130" w:type="dxa"/>
            <w:tcBorders>
              <w:bottom w:val="nil"/>
            </w:tcBorders>
          </w:tcPr>
          <w:p w:rsidR="001666CD" w:rsidRPr="0086578D" w:rsidRDefault="002053C9">
            <w:pPr>
              <w:pStyle w:val="TableParagraph"/>
              <w:spacing w:before="11"/>
              <w:ind w:right="19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Thứ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2/10/</w:t>
            </w:r>
            <w:r w:rsidR="0086578D">
              <w:rPr>
                <w:rFonts w:ascii="Times New Roman" w:hAnsi="Times New Roman" w:cs="Times New Roman"/>
                <w:b/>
                <w:spacing w:val="-2"/>
                <w:sz w:val="24"/>
                <w:lang w:val="en-US"/>
              </w:rPr>
              <w:t>11</w:t>
            </w:r>
          </w:p>
          <w:p w:rsidR="001666CD" w:rsidRPr="002053C9" w:rsidRDefault="001666C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1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208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xáo</w:t>
            </w:r>
          </w:p>
        </w:tc>
        <w:tc>
          <w:tcPr>
            <w:tcW w:w="987" w:type="dxa"/>
            <w:tcBorders>
              <w:bottom w:val="nil"/>
            </w:tcBorders>
          </w:tcPr>
          <w:p w:rsidR="001666CD" w:rsidRPr="002053C9" w:rsidRDefault="001666C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spacing w:before="1"/>
              <w:ind w:right="16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Sữa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bò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nóng</w:t>
            </w:r>
          </w:p>
        </w:tc>
        <w:tc>
          <w:tcPr>
            <w:tcW w:w="1554" w:type="dxa"/>
            <w:tcBorders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1666C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Miến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bò</w:t>
            </w:r>
          </w:p>
        </w:tc>
        <w:tc>
          <w:tcPr>
            <w:tcW w:w="2541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208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xáo</w:t>
            </w:r>
          </w:p>
        </w:tc>
        <w:tc>
          <w:tcPr>
            <w:tcW w:w="1411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1" w:line="276" w:lineRule="auto"/>
              <w:ind w:left="108" w:right="36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Miến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thịt </w:t>
            </w:r>
            <w:r w:rsidRPr="002053C9">
              <w:rPr>
                <w:rFonts w:ascii="Times New Roman" w:hAnsi="Times New Roman" w:cs="Times New Roman"/>
                <w:spacing w:val="-6"/>
                <w:sz w:val="24"/>
              </w:rPr>
              <w:t>bò</w:t>
            </w:r>
          </w:p>
        </w:tc>
        <w:tc>
          <w:tcPr>
            <w:tcW w:w="1035" w:type="dxa"/>
            <w:vMerge w:val="restart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666CD" w:rsidRPr="002053C9" w:rsidTr="008A2208">
        <w:trPr>
          <w:trHeight w:val="424"/>
        </w:trPr>
        <w:tc>
          <w:tcPr>
            <w:tcW w:w="1130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62" w:line="247" w:lineRule="auto"/>
              <w:ind w:right="18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thập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cẩm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62" w:line="247" w:lineRule="auto"/>
              <w:ind w:right="18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thập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cẩm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A2208">
        <w:trPr>
          <w:trHeight w:val="765"/>
        </w:trPr>
        <w:tc>
          <w:tcPr>
            <w:tcW w:w="1130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99" w:line="247" w:lineRule="auto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Su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hào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rốt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thịt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lợn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99" w:line="247" w:lineRule="auto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Su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hào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rốt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thịt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lợn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A2208">
        <w:trPr>
          <w:trHeight w:val="661"/>
        </w:trPr>
        <w:tc>
          <w:tcPr>
            <w:tcW w:w="1130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64" w:line="290" w:lineRule="atLeast"/>
              <w:ind w:left="108" w:right="18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 rauvặt nấu nước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hầm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xương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</w:p>
        </w:tc>
        <w:tc>
          <w:tcPr>
            <w:tcW w:w="987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64" w:line="290" w:lineRule="atLeast"/>
              <w:ind w:left="108" w:right="18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 rauvặt nấu nước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hầm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xương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</w:p>
        </w:tc>
        <w:tc>
          <w:tcPr>
            <w:tcW w:w="1411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A2208">
        <w:trPr>
          <w:trHeight w:val="2813"/>
        </w:trPr>
        <w:tc>
          <w:tcPr>
            <w:tcW w:w="1130" w:type="dxa"/>
          </w:tcPr>
          <w:p w:rsidR="001666CD" w:rsidRPr="0086578D" w:rsidRDefault="002053C9">
            <w:pPr>
              <w:pStyle w:val="TableParagraph"/>
              <w:spacing w:before="12"/>
              <w:ind w:right="19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Thứ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3/11/</w:t>
            </w:r>
            <w:r w:rsidR="0086578D">
              <w:rPr>
                <w:rFonts w:ascii="Times New Roman" w:hAnsi="Times New Roman" w:cs="Times New Roman"/>
                <w:b/>
                <w:spacing w:val="-2"/>
                <w:sz w:val="24"/>
                <w:lang w:val="en-US"/>
              </w:rPr>
              <w:t>11</w:t>
            </w:r>
          </w:p>
          <w:p w:rsidR="001666CD" w:rsidRPr="002053C9" w:rsidRDefault="001666CD" w:rsidP="0086578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1" w:type="dxa"/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spacing w:before="8"/>
              <w:ind w:left="239" w:hanging="13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Ruốc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bông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cá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thu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spacing w:before="208"/>
              <w:ind w:left="239" w:hanging="13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Đậu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phụ</w:t>
            </w:r>
            <w:r w:rsidRPr="002053C9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om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chua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spacing w:before="208" w:line="247" w:lineRule="auto"/>
              <w:ind w:right="241" w:firstLine="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Đậu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cô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ve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rốt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 thịt lợn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spacing w:before="198" w:line="247" w:lineRule="auto"/>
              <w:ind w:right="346" w:firstLine="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Canh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rau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cải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bó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xôi nấu thịt bò</w:t>
            </w:r>
          </w:p>
        </w:tc>
        <w:tc>
          <w:tcPr>
            <w:tcW w:w="987" w:type="dxa"/>
          </w:tcPr>
          <w:p w:rsidR="001666CD" w:rsidRPr="002053C9" w:rsidRDefault="002053C9">
            <w:pPr>
              <w:pStyle w:val="TableParagraph"/>
              <w:spacing w:before="12" w:line="242" w:lineRule="auto"/>
              <w:ind w:right="137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Sữa chua 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Vinami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lk( có 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>đường</w:t>
            </w:r>
          </w:p>
        </w:tc>
        <w:tc>
          <w:tcPr>
            <w:tcW w:w="1554" w:type="dxa"/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Cơm</w:t>
            </w:r>
          </w:p>
          <w:p w:rsidR="001666CD" w:rsidRPr="002053C9" w:rsidRDefault="002053C9">
            <w:pPr>
              <w:pStyle w:val="TableParagraph"/>
              <w:spacing w:before="208" w:line="247" w:lineRule="auto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 giả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</w:p>
          <w:p w:rsidR="001666CD" w:rsidRPr="002053C9" w:rsidRDefault="002053C9">
            <w:pPr>
              <w:pStyle w:val="TableParagraph"/>
              <w:spacing w:before="191" w:line="247" w:lineRule="auto"/>
              <w:ind w:right="8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Canh rau ngót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thịt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lợn</w:t>
            </w:r>
          </w:p>
        </w:tc>
        <w:tc>
          <w:tcPr>
            <w:tcW w:w="2541" w:type="dxa"/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6"/>
              </w:numPr>
              <w:tabs>
                <w:tab w:val="left" w:pos="239"/>
              </w:tabs>
              <w:spacing w:before="8"/>
              <w:ind w:left="239" w:hanging="13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Ruốc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bông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cá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thu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6"/>
              </w:numPr>
              <w:tabs>
                <w:tab w:val="left" w:pos="239"/>
              </w:tabs>
              <w:spacing w:before="208"/>
              <w:ind w:left="239" w:hanging="13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Đậu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phụ</w:t>
            </w:r>
            <w:r w:rsidRPr="002053C9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om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chua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spacing w:before="208" w:line="247" w:lineRule="auto"/>
              <w:ind w:left="107" w:right="241" w:firstLine="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Đậu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cô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ve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rốt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 thịt lợn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spacing w:before="198" w:line="247" w:lineRule="auto"/>
              <w:ind w:left="107" w:right="346" w:firstLine="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Canh</w:t>
            </w:r>
            <w:r w:rsidRPr="002053C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rau</w:t>
            </w:r>
            <w:r w:rsidRPr="002053C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cải</w:t>
            </w:r>
            <w:r w:rsidRPr="002053C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bó</w:t>
            </w:r>
            <w:r w:rsidRPr="002053C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xôi nấu thịt bò</w:t>
            </w:r>
          </w:p>
        </w:tc>
        <w:tc>
          <w:tcPr>
            <w:tcW w:w="1411" w:type="dxa"/>
          </w:tcPr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spacing w:line="242" w:lineRule="auto"/>
              <w:ind w:right="12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Sữa chua Vinamilk(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 ó đường)</w:t>
            </w:r>
          </w:p>
        </w:tc>
        <w:tc>
          <w:tcPr>
            <w:tcW w:w="1035" w:type="dxa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666CD" w:rsidRPr="002053C9" w:rsidTr="008A2208">
        <w:trPr>
          <w:trHeight w:val="961"/>
        </w:trPr>
        <w:tc>
          <w:tcPr>
            <w:tcW w:w="1130" w:type="dxa"/>
            <w:tcBorders>
              <w:bottom w:val="nil"/>
            </w:tcBorders>
          </w:tcPr>
          <w:p w:rsidR="001666CD" w:rsidRPr="0086578D" w:rsidRDefault="002053C9">
            <w:pPr>
              <w:pStyle w:val="TableParagraph"/>
              <w:spacing w:before="12"/>
              <w:ind w:right="19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Thứ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4/12/</w:t>
            </w:r>
            <w:r w:rsidR="0086578D">
              <w:rPr>
                <w:rFonts w:ascii="Times New Roman" w:hAnsi="Times New Roman" w:cs="Times New Roman"/>
                <w:b/>
                <w:spacing w:val="-2"/>
                <w:sz w:val="24"/>
                <w:lang w:val="en-US"/>
              </w:rPr>
              <w:t>11</w:t>
            </w:r>
          </w:p>
          <w:p w:rsidR="001666CD" w:rsidRPr="002053C9" w:rsidRDefault="001666CD" w:rsidP="0086578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1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208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thập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cẩm</w:t>
            </w:r>
          </w:p>
        </w:tc>
        <w:tc>
          <w:tcPr>
            <w:tcW w:w="987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 w:line="276" w:lineRule="auto"/>
              <w:ind w:right="28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Nước cam</w:t>
            </w:r>
          </w:p>
          <w:p w:rsidR="001666CD" w:rsidRPr="002053C9" w:rsidRDefault="002053C9">
            <w:pPr>
              <w:pStyle w:val="TableParagraph"/>
              <w:spacing w:before="9" w:line="277" w:lineRule="exact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vắt</w:t>
            </w:r>
          </w:p>
        </w:tc>
        <w:tc>
          <w:tcPr>
            <w:tcW w:w="1554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 w:line="283" w:lineRule="auto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Cháo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 nấu củ quả</w:t>
            </w:r>
          </w:p>
        </w:tc>
        <w:tc>
          <w:tcPr>
            <w:tcW w:w="2541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208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thập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cẩm</w:t>
            </w:r>
          </w:p>
        </w:tc>
        <w:tc>
          <w:tcPr>
            <w:tcW w:w="1411" w:type="dxa"/>
            <w:tcBorders>
              <w:bottom w:val="nil"/>
            </w:tcBorders>
          </w:tcPr>
          <w:p w:rsidR="001666CD" w:rsidRPr="002053C9" w:rsidRDefault="001666CD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spacing w:line="330" w:lineRule="atLeast"/>
              <w:ind w:right="25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Xôi gấc ruốc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bông</w:t>
            </w:r>
          </w:p>
        </w:tc>
        <w:tc>
          <w:tcPr>
            <w:tcW w:w="1035" w:type="dxa"/>
            <w:vMerge w:val="restart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666CD" w:rsidRPr="002053C9" w:rsidTr="008A2208">
        <w:trPr>
          <w:trHeight w:val="425"/>
        </w:trPr>
        <w:tc>
          <w:tcPr>
            <w:tcW w:w="1130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15"/>
              <w:ind w:right="18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kho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trứng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cút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15"/>
              <w:ind w:right="18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kho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trứng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cút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A2208">
        <w:trPr>
          <w:trHeight w:val="477"/>
        </w:trPr>
        <w:tc>
          <w:tcPr>
            <w:tcW w:w="1130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99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-Cải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ngọt</w:t>
            </w:r>
            <w:r w:rsidRPr="002053C9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bò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99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-Cải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ngọt</w:t>
            </w:r>
            <w:r w:rsidRPr="002053C9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bò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A2208">
        <w:trPr>
          <w:trHeight w:val="398"/>
        </w:trPr>
        <w:tc>
          <w:tcPr>
            <w:tcW w:w="1130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99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củ</w:t>
            </w:r>
            <w:r w:rsidRPr="002053C9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quả</w:t>
            </w:r>
            <w:r w:rsidRPr="002053C9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nước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99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củ</w:t>
            </w:r>
            <w:r w:rsidRPr="002053C9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quả</w:t>
            </w:r>
            <w:r w:rsidRPr="002053C9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nước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A2208">
        <w:trPr>
          <w:trHeight w:val="538"/>
        </w:trPr>
        <w:tc>
          <w:tcPr>
            <w:tcW w:w="1130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2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hầm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xương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gà</w:t>
            </w:r>
          </w:p>
        </w:tc>
        <w:tc>
          <w:tcPr>
            <w:tcW w:w="987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2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hầm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xương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gà</w:t>
            </w:r>
          </w:p>
        </w:tc>
        <w:tc>
          <w:tcPr>
            <w:tcW w:w="1411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A2208">
        <w:trPr>
          <w:trHeight w:val="859"/>
        </w:trPr>
        <w:tc>
          <w:tcPr>
            <w:tcW w:w="1130" w:type="dxa"/>
            <w:tcBorders>
              <w:bottom w:val="nil"/>
            </w:tcBorders>
          </w:tcPr>
          <w:p w:rsidR="001666CD" w:rsidRPr="0086578D" w:rsidRDefault="002053C9">
            <w:pPr>
              <w:pStyle w:val="TableParagraph"/>
              <w:spacing w:before="13"/>
              <w:ind w:right="19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Thứ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5/13/</w:t>
            </w:r>
            <w:r w:rsidR="0086578D">
              <w:rPr>
                <w:rFonts w:ascii="Times New Roman" w:hAnsi="Times New Roman" w:cs="Times New Roman"/>
                <w:b/>
                <w:spacing w:val="-2"/>
                <w:sz w:val="24"/>
                <w:lang w:val="en-US"/>
              </w:rPr>
              <w:t>11</w:t>
            </w:r>
          </w:p>
          <w:p w:rsidR="001666CD" w:rsidRPr="002053C9" w:rsidRDefault="001666CD">
            <w:pPr>
              <w:pStyle w:val="TableParagraph"/>
              <w:spacing w:line="267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1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251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-Mọc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lợn</w:t>
            </w:r>
          </w:p>
        </w:tc>
        <w:tc>
          <w:tcPr>
            <w:tcW w:w="987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Ngũ</w:t>
            </w:r>
          </w:p>
          <w:p w:rsidR="001666CD" w:rsidRPr="002053C9" w:rsidRDefault="002053C9">
            <w:pPr>
              <w:pStyle w:val="TableParagraph"/>
              <w:spacing w:line="280" w:lineRule="atLeast"/>
              <w:ind w:right="189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cốc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Ha 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>dalifa</w:t>
            </w:r>
          </w:p>
        </w:tc>
        <w:tc>
          <w:tcPr>
            <w:tcW w:w="1554" w:type="dxa"/>
            <w:vMerge w:val="restart"/>
          </w:tcPr>
          <w:p w:rsidR="001666CD" w:rsidRPr="002053C9" w:rsidRDefault="002053C9">
            <w:pPr>
              <w:pStyle w:val="TableParagraph"/>
              <w:spacing w:before="13" w:line="280" w:lineRule="auto"/>
              <w:ind w:left="108" w:right="44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Cơm: </w:t>
            </w:r>
            <w:r w:rsidRPr="002053C9">
              <w:rPr>
                <w:rFonts w:ascii="Times New Roman" w:hAnsi="Times New Roman" w:cs="Times New Roman"/>
                <w:sz w:val="24"/>
              </w:rPr>
              <w:t>Tôm rim mặn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ngọt Canh rau sam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nhật</w:t>
            </w:r>
          </w:p>
          <w:p w:rsidR="001666CD" w:rsidRPr="002053C9" w:rsidRDefault="002053C9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bò</w:t>
            </w:r>
          </w:p>
        </w:tc>
        <w:tc>
          <w:tcPr>
            <w:tcW w:w="2541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251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-Mọc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lợn</w:t>
            </w:r>
          </w:p>
        </w:tc>
        <w:tc>
          <w:tcPr>
            <w:tcW w:w="1411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3"/>
              <w:ind w:right="12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Ngũ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cốc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Ha 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>dalifa</w:t>
            </w:r>
          </w:p>
        </w:tc>
        <w:tc>
          <w:tcPr>
            <w:tcW w:w="1035" w:type="dxa"/>
            <w:vMerge w:val="restart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666CD" w:rsidRPr="002053C9" w:rsidTr="008A2208">
        <w:trPr>
          <w:trHeight w:val="305"/>
        </w:trPr>
        <w:tc>
          <w:tcPr>
            <w:tcW w:w="1130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bò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sốt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chua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bò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sốt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chua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A2208">
        <w:trPr>
          <w:trHeight w:val="320"/>
        </w:trPr>
        <w:tc>
          <w:tcPr>
            <w:tcW w:w="1130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Bắp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cải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Bò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Bắp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cải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Bò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A2208">
        <w:trPr>
          <w:trHeight w:val="320"/>
        </w:trPr>
        <w:tc>
          <w:tcPr>
            <w:tcW w:w="1130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đậu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0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đậu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A2208">
        <w:trPr>
          <w:trHeight w:val="538"/>
        </w:trPr>
        <w:tc>
          <w:tcPr>
            <w:tcW w:w="1130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2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phụ</w:t>
            </w:r>
            <w:r w:rsidRPr="002053C9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chua</w:t>
            </w:r>
          </w:p>
        </w:tc>
        <w:tc>
          <w:tcPr>
            <w:tcW w:w="987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1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2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phụ</w:t>
            </w:r>
            <w:r w:rsidRPr="002053C9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chua</w:t>
            </w:r>
          </w:p>
        </w:tc>
        <w:tc>
          <w:tcPr>
            <w:tcW w:w="1411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A2208">
        <w:trPr>
          <w:trHeight w:val="330"/>
        </w:trPr>
        <w:tc>
          <w:tcPr>
            <w:tcW w:w="1130" w:type="dxa"/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pacing w:val="-5"/>
                <w:sz w:val="24"/>
              </w:rPr>
              <w:t>Thứ</w:t>
            </w:r>
          </w:p>
        </w:tc>
        <w:tc>
          <w:tcPr>
            <w:tcW w:w="2541" w:type="dxa"/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</w:tc>
        <w:tc>
          <w:tcPr>
            <w:tcW w:w="987" w:type="dxa"/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>Chuối</w:t>
            </w:r>
          </w:p>
        </w:tc>
        <w:tc>
          <w:tcPr>
            <w:tcW w:w="1554" w:type="dxa"/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Cơm</w:t>
            </w:r>
          </w:p>
        </w:tc>
        <w:tc>
          <w:tcPr>
            <w:tcW w:w="2541" w:type="dxa"/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</w:tc>
        <w:tc>
          <w:tcPr>
            <w:tcW w:w="1411" w:type="dxa"/>
          </w:tcPr>
          <w:p w:rsidR="001666CD" w:rsidRPr="002053C9" w:rsidRDefault="002053C9">
            <w:pPr>
              <w:pStyle w:val="TableParagraph"/>
              <w:spacing w:before="13"/>
              <w:ind w:left="0" w:right="138"/>
              <w:jc w:val="center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Chuối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tiêu</w:t>
            </w:r>
          </w:p>
        </w:tc>
        <w:tc>
          <w:tcPr>
            <w:tcW w:w="1035" w:type="dxa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1666CD" w:rsidRPr="002053C9" w:rsidRDefault="001666CD">
      <w:pPr>
        <w:pStyle w:val="TableParagraph"/>
        <w:rPr>
          <w:rFonts w:ascii="Times New Roman" w:hAnsi="Times New Roman" w:cs="Times New Roman"/>
        </w:rPr>
        <w:sectPr w:rsidR="001666CD" w:rsidRPr="002053C9" w:rsidSect="00D35F21">
          <w:type w:val="continuous"/>
          <w:pgSz w:w="11910" w:h="16840"/>
          <w:pgMar w:top="142" w:right="283" w:bottom="280" w:left="283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552"/>
        <w:gridCol w:w="992"/>
        <w:gridCol w:w="1560"/>
        <w:gridCol w:w="2552"/>
        <w:gridCol w:w="1417"/>
        <w:gridCol w:w="992"/>
      </w:tblGrid>
      <w:tr w:rsidR="001666CD" w:rsidRPr="002053C9" w:rsidTr="008A2208">
        <w:trPr>
          <w:trHeight w:val="643"/>
        </w:trPr>
        <w:tc>
          <w:tcPr>
            <w:tcW w:w="1135" w:type="dxa"/>
            <w:tcBorders>
              <w:bottom w:val="nil"/>
            </w:tcBorders>
          </w:tcPr>
          <w:p w:rsidR="001666CD" w:rsidRPr="0086578D" w:rsidRDefault="002053C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lastRenderedPageBreak/>
              <w:t>6/14/</w:t>
            </w:r>
            <w:r w:rsidR="0086578D">
              <w:rPr>
                <w:rFonts w:ascii="Times New Roman" w:hAnsi="Times New Roman" w:cs="Times New Roman"/>
                <w:b/>
                <w:spacing w:val="-2"/>
                <w:sz w:val="24"/>
                <w:lang w:val="en-US"/>
              </w:rPr>
              <w:t>11</w:t>
            </w:r>
          </w:p>
          <w:p w:rsidR="001666CD" w:rsidRPr="002053C9" w:rsidRDefault="001666C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-Tôm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đồng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ruốc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bông</w:t>
            </w:r>
          </w:p>
          <w:p w:rsidR="001666CD" w:rsidRPr="002053C9" w:rsidRDefault="002053C9">
            <w:pPr>
              <w:pStyle w:val="TableParagraph"/>
              <w:spacing w:before="52" w:line="278" w:lineRule="exact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Trứng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đúc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hẹ</w:t>
            </w:r>
          </w:p>
        </w:tc>
        <w:tc>
          <w:tcPr>
            <w:tcW w:w="992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tiêu</w:t>
            </w:r>
          </w:p>
        </w:tc>
        <w:tc>
          <w:tcPr>
            <w:tcW w:w="1560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Mọc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thịt</w:t>
            </w:r>
          </w:p>
          <w:p w:rsidR="001666CD" w:rsidRPr="002053C9" w:rsidRDefault="002053C9">
            <w:pPr>
              <w:pStyle w:val="TableParagraph"/>
              <w:spacing w:before="52" w:line="278" w:lineRule="exact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lợn</w:t>
            </w:r>
          </w:p>
        </w:tc>
        <w:tc>
          <w:tcPr>
            <w:tcW w:w="2552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-Tôm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đồng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rim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gấc</w:t>
            </w:r>
          </w:p>
          <w:p w:rsidR="001666CD" w:rsidRPr="002053C9" w:rsidRDefault="002053C9">
            <w:pPr>
              <w:pStyle w:val="TableParagraph"/>
              <w:spacing w:before="52" w:line="278" w:lineRule="exact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Trứng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đúc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hẹ</w:t>
            </w:r>
          </w:p>
        </w:tc>
        <w:tc>
          <w:tcPr>
            <w:tcW w:w="1417" w:type="dxa"/>
            <w:vMerge w:val="restart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66CD" w:rsidRPr="002053C9" w:rsidTr="008A2208">
        <w:trPr>
          <w:trHeight w:val="321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4" w:line="277" w:lineRule="exact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Su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hào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rốt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thịt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rau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4" w:line="277" w:lineRule="exact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Su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hào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rốt</w:t>
            </w:r>
            <w:r w:rsidRPr="002053C9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thịt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A2208">
        <w:trPr>
          <w:trHeight w:val="322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5" w:line="27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lợn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vặt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thịt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5" w:line="27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lợn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A2208">
        <w:trPr>
          <w:trHeight w:val="344"/>
        </w:trPr>
        <w:tc>
          <w:tcPr>
            <w:tcW w:w="1135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25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bí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>nghêu</w:t>
            </w:r>
          </w:p>
        </w:tc>
        <w:tc>
          <w:tcPr>
            <w:tcW w:w="992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lợn</w:t>
            </w:r>
          </w:p>
        </w:tc>
        <w:tc>
          <w:tcPr>
            <w:tcW w:w="2552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25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bí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>nghêu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666CD" w:rsidRPr="002053C9" w:rsidRDefault="002053C9">
      <w:pPr>
        <w:pStyle w:val="BodyText"/>
        <w:tabs>
          <w:tab w:val="left" w:pos="7748"/>
        </w:tabs>
        <w:spacing w:before="35"/>
        <w:ind w:left="1135"/>
        <w:rPr>
          <w:rFonts w:ascii="Times New Roman" w:hAnsi="Times New Roman" w:cs="Times New Roman"/>
        </w:rPr>
      </w:pPr>
      <w:r w:rsidRPr="002053C9">
        <w:rPr>
          <w:rFonts w:ascii="Times New Roman" w:hAnsi="Times New Roman" w:cs="Times New Roman"/>
        </w:rPr>
        <w:t>Người</w:t>
      </w:r>
      <w:r w:rsidRPr="002053C9">
        <w:rPr>
          <w:rFonts w:ascii="Times New Roman" w:hAnsi="Times New Roman" w:cs="Times New Roman"/>
          <w:spacing w:val="-5"/>
        </w:rPr>
        <w:t xml:space="preserve"> </w:t>
      </w:r>
      <w:r w:rsidRPr="002053C9">
        <w:rPr>
          <w:rFonts w:ascii="Times New Roman" w:hAnsi="Times New Roman" w:cs="Times New Roman"/>
        </w:rPr>
        <w:t>lập</w:t>
      </w:r>
      <w:r w:rsidRPr="002053C9">
        <w:rPr>
          <w:rFonts w:ascii="Times New Roman" w:hAnsi="Times New Roman" w:cs="Times New Roman"/>
          <w:spacing w:val="-4"/>
        </w:rPr>
        <w:t xml:space="preserve"> báng</w:t>
      </w:r>
      <w:r w:rsidRPr="002053C9">
        <w:rPr>
          <w:rFonts w:ascii="Times New Roman" w:hAnsi="Times New Roman" w:cs="Times New Roman"/>
        </w:rPr>
        <w:tab/>
        <w:t>Đại</w:t>
      </w:r>
      <w:r w:rsidRPr="002053C9">
        <w:rPr>
          <w:rFonts w:ascii="Times New Roman" w:hAnsi="Times New Roman" w:cs="Times New Roman"/>
          <w:spacing w:val="-2"/>
        </w:rPr>
        <w:t xml:space="preserve"> </w:t>
      </w:r>
      <w:r w:rsidRPr="002053C9">
        <w:rPr>
          <w:rFonts w:ascii="Times New Roman" w:hAnsi="Times New Roman" w:cs="Times New Roman"/>
        </w:rPr>
        <w:t>diện</w:t>
      </w:r>
      <w:r w:rsidRPr="002053C9">
        <w:rPr>
          <w:rFonts w:ascii="Times New Roman" w:hAnsi="Times New Roman" w:cs="Times New Roman"/>
          <w:spacing w:val="-2"/>
        </w:rPr>
        <w:t xml:space="preserve"> </w:t>
      </w:r>
      <w:r w:rsidRPr="002053C9">
        <w:rPr>
          <w:rFonts w:ascii="Times New Roman" w:hAnsi="Times New Roman" w:cs="Times New Roman"/>
        </w:rPr>
        <w:t>nhà</w:t>
      </w:r>
      <w:r w:rsidRPr="002053C9">
        <w:rPr>
          <w:rFonts w:ascii="Times New Roman" w:hAnsi="Times New Roman" w:cs="Times New Roman"/>
          <w:spacing w:val="-2"/>
        </w:rPr>
        <w:t xml:space="preserve"> </w:t>
      </w:r>
      <w:r w:rsidRPr="002053C9">
        <w:rPr>
          <w:rFonts w:ascii="Times New Roman" w:hAnsi="Times New Roman" w:cs="Times New Roman"/>
          <w:spacing w:val="-5"/>
        </w:rPr>
        <w:t>bếp</w:t>
      </w:r>
    </w:p>
    <w:p w:rsidR="00D35F21" w:rsidRDefault="00B404D0" w:rsidP="00B404D0">
      <w:pPr>
        <w:pStyle w:val="BodyText"/>
        <w:tabs>
          <w:tab w:val="left" w:pos="7620"/>
        </w:tabs>
        <w:rPr>
          <w:rFonts w:ascii="Times New Roman" w:hAnsi="Times New Roman" w:cs="Times New Roman"/>
          <w:bCs w:val="0"/>
          <w:szCs w:val="22"/>
        </w:rPr>
      </w:pPr>
      <w:r>
        <w:rPr>
          <w:rFonts w:ascii="Times New Roman" w:hAnsi="Times New Roman" w:cs="Times New Roman"/>
          <w:bCs w:val="0"/>
          <w:szCs w:val="22"/>
        </w:rPr>
        <w:t xml:space="preserve">                 </w:t>
      </w:r>
    </w:p>
    <w:p w:rsidR="008A2208" w:rsidRDefault="00D35F21" w:rsidP="00B404D0">
      <w:pPr>
        <w:pStyle w:val="BodyText"/>
        <w:tabs>
          <w:tab w:val="left" w:pos="7620"/>
        </w:tabs>
        <w:rPr>
          <w:rFonts w:ascii="Times New Roman" w:hAnsi="Times New Roman" w:cs="Times New Roman"/>
          <w:bCs w:val="0"/>
          <w:szCs w:val="22"/>
          <w:lang w:val="en-US"/>
        </w:rPr>
      </w:pPr>
      <w:r>
        <w:rPr>
          <w:rFonts w:ascii="Times New Roman" w:hAnsi="Times New Roman" w:cs="Times New Roman"/>
          <w:bCs w:val="0"/>
          <w:szCs w:val="22"/>
          <w:lang w:val="en-US"/>
        </w:rPr>
        <w:t xml:space="preserve">                 </w:t>
      </w:r>
    </w:p>
    <w:p w:rsidR="008A2208" w:rsidRDefault="008A2208" w:rsidP="00B404D0">
      <w:pPr>
        <w:pStyle w:val="BodyText"/>
        <w:tabs>
          <w:tab w:val="left" w:pos="7620"/>
        </w:tabs>
        <w:rPr>
          <w:rFonts w:ascii="Times New Roman" w:hAnsi="Times New Roman" w:cs="Times New Roman"/>
          <w:bCs w:val="0"/>
          <w:szCs w:val="22"/>
          <w:lang w:val="en-US"/>
        </w:rPr>
      </w:pPr>
    </w:p>
    <w:p w:rsidR="001666CD" w:rsidRPr="002053C9" w:rsidRDefault="008A2208" w:rsidP="00B404D0">
      <w:pPr>
        <w:pStyle w:val="BodyText"/>
        <w:tabs>
          <w:tab w:val="left" w:pos="7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  <w:szCs w:val="22"/>
          <w:lang w:val="en-US"/>
        </w:rPr>
        <w:t xml:space="preserve">                 </w:t>
      </w:r>
      <w:r w:rsidR="00B404D0">
        <w:rPr>
          <w:rFonts w:ascii="Times New Roman" w:hAnsi="Times New Roman" w:cs="Times New Roman"/>
          <w:bCs w:val="0"/>
          <w:szCs w:val="22"/>
        </w:rPr>
        <w:t xml:space="preserve"> </w:t>
      </w:r>
      <w:r w:rsidR="002053C9" w:rsidRPr="002053C9">
        <w:rPr>
          <w:rFonts w:ascii="Times New Roman" w:hAnsi="Times New Roman" w:cs="Times New Roman"/>
        </w:rPr>
        <w:t>Phan</w:t>
      </w:r>
      <w:r w:rsidR="002053C9" w:rsidRPr="002053C9">
        <w:rPr>
          <w:rFonts w:ascii="Times New Roman" w:hAnsi="Times New Roman" w:cs="Times New Roman"/>
          <w:spacing w:val="-2"/>
        </w:rPr>
        <w:t xml:space="preserve"> </w:t>
      </w:r>
      <w:r w:rsidR="002053C9" w:rsidRPr="002053C9">
        <w:rPr>
          <w:rFonts w:ascii="Times New Roman" w:hAnsi="Times New Roman" w:cs="Times New Roman"/>
        </w:rPr>
        <w:t>Thị</w:t>
      </w:r>
      <w:r w:rsidR="002053C9" w:rsidRPr="002053C9">
        <w:rPr>
          <w:rFonts w:ascii="Times New Roman" w:hAnsi="Times New Roman" w:cs="Times New Roman"/>
          <w:spacing w:val="-14"/>
        </w:rPr>
        <w:t xml:space="preserve"> </w:t>
      </w:r>
      <w:r w:rsidR="002053C9" w:rsidRPr="002053C9">
        <w:rPr>
          <w:rFonts w:ascii="Times New Roman" w:hAnsi="Times New Roman" w:cs="Times New Roman"/>
          <w:spacing w:val="-2"/>
        </w:rPr>
        <w:t>nhung</w:t>
      </w:r>
      <w:r w:rsidR="002053C9" w:rsidRPr="002053C9">
        <w:rPr>
          <w:rFonts w:ascii="Times New Roman" w:hAnsi="Times New Roman" w:cs="Times New Roman"/>
        </w:rPr>
        <w:tab/>
      </w:r>
      <w:r w:rsidR="00D35F21">
        <w:rPr>
          <w:rFonts w:ascii="Times New Roman" w:hAnsi="Times New Roman" w:cs="Times New Roman"/>
          <w:lang w:val="en-US"/>
        </w:rPr>
        <w:t xml:space="preserve"> </w:t>
      </w:r>
      <w:r w:rsidR="002053C9" w:rsidRPr="002053C9">
        <w:rPr>
          <w:rFonts w:ascii="Times New Roman" w:hAnsi="Times New Roman" w:cs="Times New Roman"/>
        </w:rPr>
        <w:t>Nguyễn</w:t>
      </w:r>
      <w:r w:rsidR="002053C9" w:rsidRPr="002053C9">
        <w:rPr>
          <w:rFonts w:ascii="Times New Roman" w:hAnsi="Times New Roman" w:cs="Times New Roman"/>
          <w:spacing w:val="-3"/>
        </w:rPr>
        <w:t xml:space="preserve"> </w:t>
      </w:r>
      <w:r w:rsidR="002053C9" w:rsidRPr="002053C9">
        <w:rPr>
          <w:rFonts w:ascii="Times New Roman" w:hAnsi="Times New Roman" w:cs="Times New Roman"/>
        </w:rPr>
        <w:t>Thị</w:t>
      </w:r>
      <w:r w:rsidR="002053C9" w:rsidRPr="002053C9">
        <w:rPr>
          <w:rFonts w:ascii="Times New Roman" w:hAnsi="Times New Roman" w:cs="Times New Roman"/>
          <w:spacing w:val="-14"/>
        </w:rPr>
        <w:t xml:space="preserve"> </w:t>
      </w:r>
      <w:r w:rsidR="002053C9" w:rsidRPr="002053C9">
        <w:rPr>
          <w:rFonts w:ascii="Times New Roman" w:hAnsi="Times New Roman" w:cs="Times New Roman"/>
          <w:spacing w:val="-2"/>
        </w:rPr>
        <w:t>Huyền</w:t>
      </w:r>
    </w:p>
    <w:p w:rsidR="00D35F21" w:rsidRDefault="00D35F21">
      <w:pPr>
        <w:spacing w:before="8"/>
        <w:ind w:left="1135"/>
        <w:rPr>
          <w:rFonts w:ascii="Times New Roman" w:hAnsi="Times New Roman" w:cs="Times New Roman"/>
          <w:b/>
          <w:sz w:val="24"/>
        </w:rPr>
      </w:pPr>
    </w:p>
    <w:p w:rsidR="008A2208" w:rsidRDefault="008A2208">
      <w:pPr>
        <w:spacing w:before="8"/>
        <w:ind w:left="1135"/>
        <w:rPr>
          <w:rFonts w:ascii="Times New Roman" w:hAnsi="Times New Roman" w:cs="Times New Roman"/>
          <w:b/>
          <w:sz w:val="24"/>
        </w:rPr>
      </w:pPr>
    </w:p>
    <w:p w:rsidR="001666CD" w:rsidRPr="002053C9" w:rsidRDefault="002053C9">
      <w:pPr>
        <w:spacing w:before="8"/>
        <w:ind w:left="1135"/>
        <w:rPr>
          <w:rFonts w:ascii="Times New Roman" w:hAnsi="Times New Roman" w:cs="Times New Roman"/>
          <w:b/>
          <w:sz w:val="24"/>
        </w:rPr>
      </w:pPr>
      <w:r w:rsidRPr="002053C9">
        <w:rPr>
          <w:rFonts w:ascii="Times New Roman" w:hAnsi="Times New Roman" w:cs="Times New Roman"/>
          <w:b/>
          <w:sz w:val="24"/>
        </w:rPr>
        <w:t>ỦY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BAN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ND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XÃ</w:t>
      </w:r>
      <w:r w:rsidRPr="002053C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QUẢNG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CHÂU</w:t>
      </w:r>
    </w:p>
    <w:p w:rsidR="001666CD" w:rsidRPr="002053C9" w:rsidRDefault="002053C9">
      <w:pPr>
        <w:tabs>
          <w:tab w:val="left" w:pos="4364"/>
        </w:tabs>
        <w:spacing w:before="8"/>
        <w:ind w:left="1187"/>
        <w:rPr>
          <w:rFonts w:ascii="Times New Roman" w:hAnsi="Times New Roman" w:cs="Times New Roman"/>
          <w:b/>
          <w:sz w:val="24"/>
        </w:rPr>
      </w:pPr>
      <w:r w:rsidRPr="002053C9">
        <w:rPr>
          <w:rFonts w:ascii="Times New Roman" w:hAnsi="Times New Roman" w:cs="Times New Roman"/>
          <w:b/>
          <w:sz w:val="24"/>
          <w:u w:val="single"/>
        </w:rPr>
        <w:t>TRƯỜNG</w:t>
      </w:r>
      <w:r w:rsidRPr="002053C9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2053C9">
        <w:rPr>
          <w:rFonts w:ascii="Times New Roman" w:hAnsi="Times New Roman" w:cs="Times New Roman"/>
          <w:b/>
          <w:sz w:val="24"/>
          <w:u w:val="single"/>
        </w:rPr>
        <w:t>MN</w:t>
      </w:r>
      <w:r w:rsidRPr="002053C9">
        <w:rPr>
          <w:rFonts w:ascii="Times New Roman" w:hAnsi="Times New Roman" w:cs="Times New Roman"/>
          <w:b/>
          <w:spacing w:val="-4"/>
          <w:sz w:val="24"/>
          <w:u w:val="single"/>
        </w:rPr>
        <w:t xml:space="preserve"> </w:t>
      </w:r>
      <w:r w:rsidRPr="002053C9">
        <w:rPr>
          <w:rFonts w:ascii="Times New Roman" w:hAnsi="Times New Roman" w:cs="Times New Roman"/>
          <w:b/>
          <w:sz w:val="24"/>
          <w:u w:val="single"/>
        </w:rPr>
        <w:t>DIỄN</w:t>
      </w:r>
      <w:r w:rsidRPr="002053C9">
        <w:rPr>
          <w:rFonts w:ascii="Times New Roman" w:hAnsi="Times New Roman" w:cs="Times New Roman"/>
          <w:b/>
          <w:spacing w:val="-4"/>
          <w:sz w:val="24"/>
          <w:u w:val="single"/>
        </w:rPr>
        <w:t xml:space="preserve"> THÁ</w:t>
      </w:r>
      <w:r w:rsidRPr="002053C9">
        <w:rPr>
          <w:rFonts w:ascii="Times New Roman" w:hAnsi="Times New Roman" w:cs="Times New Roman"/>
          <w:b/>
          <w:spacing w:val="-4"/>
          <w:sz w:val="24"/>
        </w:rPr>
        <w:t>I</w:t>
      </w:r>
      <w:r w:rsidRPr="002053C9">
        <w:rPr>
          <w:rFonts w:ascii="Times New Roman" w:hAnsi="Times New Roman" w:cs="Times New Roman"/>
          <w:b/>
          <w:sz w:val="24"/>
        </w:rPr>
        <w:tab/>
        <w:t>THỰC</w:t>
      </w:r>
      <w:r w:rsidRPr="002053C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ĐƠN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TUẦN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: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TUẦN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3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THÁNG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z w:val="24"/>
        </w:rPr>
        <w:t>11</w:t>
      </w:r>
      <w:r w:rsidRPr="002053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spacing w:val="-2"/>
          <w:sz w:val="24"/>
        </w:rPr>
        <w:t>/2025</w:t>
      </w:r>
    </w:p>
    <w:p w:rsidR="001666CD" w:rsidRPr="002053C9" w:rsidRDefault="002053C9">
      <w:pPr>
        <w:spacing w:before="7"/>
        <w:ind w:left="4839"/>
        <w:rPr>
          <w:rFonts w:ascii="Times New Roman" w:hAnsi="Times New Roman" w:cs="Times New Roman"/>
          <w:b/>
          <w:i/>
          <w:sz w:val="24"/>
        </w:rPr>
      </w:pPr>
      <w:r w:rsidRPr="002053C9">
        <w:rPr>
          <w:rFonts w:ascii="Times New Roman" w:hAnsi="Times New Roman" w:cs="Times New Roman"/>
          <w:b/>
          <w:i/>
          <w:sz w:val="24"/>
        </w:rPr>
        <w:t>Thực</w:t>
      </w:r>
      <w:r w:rsidRPr="002053C9">
        <w:rPr>
          <w:rFonts w:ascii="Times New Roman" w:hAnsi="Times New Roman" w:cs="Times New Roman"/>
          <w:b/>
          <w:i/>
          <w:spacing w:val="2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i/>
          <w:sz w:val="24"/>
        </w:rPr>
        <w:t>hiện</w:t>
      </w:r>
      <w:r w:rsidRPr="002053C9">
        <w:rPr>
          <w:rFonts w:ascii="Times New Roman" w:hAnsi="Times New Roman" w:cs="Times New Roman"/>
          <w:b/>
          <w:i/>
          <w:spacing w:val="3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i/>
          <w:sz w:val="24"/>
        </w:rPr>
        <w:t>từngày:</w:t>
      </w:r>
      <w:r w:rsidRPr="002053C9">
        <w:rPr>
          <w:rFonts w:ascii="Times New Roman" w:hAnsi="Times New Roman" w:cs="Times New Roman"/>
          <w:b/>
          <w:i/>
          <w:spacing w:val="2"/>
          <w:sz w:val="24"/>
        </w:rPr>
        <w:t xml:space="preserve"> </w:t>
      </w:r>
      <w:r w:rsidRPr="002053C9">
        <w:rPr>
          <w:rFonts w:ascii="Times New Roman" w:hAnsi="Times New Roman" w:cs="Times New Roman"/>
          <w:b/>
          <w:i/>
          <w:sz w:val="24"/>
        </w:rPr>
        <w:t>17-11-</w:t>
      </w:r>
      <w:r w:rsidRPr="002053C9">
        <w:rPr>
          <w:rFonts w:ascii="Times New Roman" w:hAnsi="Times New Roman" w:cs="Times New Roman"/>
          <w:b/>
          <w:i/>
          <w:spacing w:val="-2"/>
          <w:sz w:val="24"/>
        </w:rPr>
        <w:t>21/11/2025</w:t>
      </w:r>
    </w:p>
    <w:p w:rsidR="001666CD" w:rsidRPr="002053C9" w:rsidRDefault="001666CD">
      <w:pPr>
        <w:spacing w:before="4" w:after="1"/>
        <w:rPr>
          <w:rFonts w:ascii="Times New Roman" w:hAnsi="Times New Roman" w:cs="Times New Roman"/>
          <w:b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694"/>
        <w:gridCol w:w="992"/>
        <w:gridCol w:w="1559"/>
        <w:gridCol w:w="2693"/>
        <w:gridCol w:w="1417"/>
        <w:gridCol w:w="850"/>
      </w:tblGrid>
      <w:tr w:rsidR="001666CD" w:rsidRPr="002053C9" w:rsidTr="00CF60C0">
        <w:trPr>
          <w:trHeight w:val="752"/>
        </w:trPr>
        <w:tc>
          <w:tcPr>
            <w:tcW w:w="1135" w:type="dxa"/>
            <w:vMerge w:val="restart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pacing w:val="-5"/>
                <w:sz w:val="24"/>
              </w:rPr>
              <w:t>Thứ</w:t>
            </w:r>
          </w:p>
        </w:tc>
        <w:tc>
          <w:tcPr>
            <w:tcW w:w="5245" w:type="dxa"/>
            <w:gridSpan w:val="3"/>
          </w:tcPr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Nhà</w:t>
            </w:r>
            <w:r w:rsidRPr="002053C9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pacing w:val="-5"/>
                <w:sz w:val="24"/>
              </w:rPr>
              <w:t>trẻ</w:t>
            </w:r>
          </w:p>
        </w:tc>
        <w:tc>
          <w:tcPr>
            <w:tcW w:w="4110" w:type="dxa"/>
            <w:gridSpan w:val="2"/>
          </w:tcPr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Mẫu</w:t>
            </w:r>
            <w:r w:rsidRPr="002053C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>giáo</w:t>
            </w:r>
          </w:p>
        </w:tc>
        <w:tc>
          <w:tcPr>
            <w:tcW w:w="850" w:type="dxa"/>
          </w:tcPr>
          <w:p w:rsidR="001666CD" w:rsidRPr="002053C9" w:rsidRDefault="002053C9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TP</w:t>
            </w:r>
          </w:p>
          <w:p w:rsidR="001666CD" w:rsidRPr="002053C9" w:rsidRDefault="002053C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thay</w:t>
            </w:r>
          </w:p>
          <w:p w:rsidR="001666CD" w:rsidRPr="002053C9" w:rsidRDefault="002053C9">
            <w:pPr>
              <w:pStyle w:val="TableParagraph"/>
              <w:spacing w:before="7" w:line="256" w:lineRule="exact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thế</w:t>
            </w:r>
          </w:p>
        </w:tc>
      </w:tr>
      <w:tr w:rsidR="001666CD" w:rsidRPr="002053C9" w:rsidTr="00CF60C0">
        <w:trPr>
          <w:trHeight w:val="578"/>
        </w:trPr>
        <w:tc>
          <w:tcPr>
            <w:tcW w:w="1135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4" w:type="dxa"/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Bữa</w:t>
            </w:r>
            <w:r w:rsidRPr="002053C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z w:val="24"/>
              </w:rPr>
              <w:t>chính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>trưa</w:t>
            </w:r>
          </w:p>
        </w:tc>
        <w:tc>
          <w:tcPr>
            <w:tcW w:w="992" w:type="dxa"/>
          </w:tcPr>
          <w:p w:rsidR="001666CD" w:rsidRPr="002053C9" w:rsidRDefault="002053C9">
            <w:pPr>
              <w:pStyle w:val="TableParagraph"/>
              <w:spacing w:line="290" w:lineRule="atLeast"/>
              <w:ind w:right="408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Bữa </w:t>
            </w:r>
            <w:r w:rsidRPr="002053C9">
              <w:rPr>
                <w:rFonts w:ascii="Times New Roman" w:hAnsi="Times New Roman" w:cs="Times New Roman"/>
                <w:b/>
                <w:spacing w:val="-5"/>
                <w:sz w:val="24"/>
              </w:rPr>
              <w:t>phụ</w:t>
            </w:r>
          </w:p>
        </w:tc>
        <w:tc>
          <w:tcPr>
            <w:tcW w:w="1559" w:type="dxa"/>
          </w:tcPr>
          <w:p w:rsidR="001666CD" w:rsidRPr="002053C9" w:rsidRDefault="002053C9">
            <w:pPr>
              <w:pStyle w:val="TableParagraph"/>
              <w:spacing w:line="290" w:lineRule="atLeast"/>
              <w:ind w:left="108" w:right="304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Bữa</w:t>
            </w:r>
            <w:r w:rsidRPr="002053C9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z w:val="24"/>
              </w:rPr>
              <w:t xml:space="preserve">chính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chiều</w:t>
            </w:r>
          </w:p>
        </w:tc>
        <w:tc>
          <w:tcPr>
            <w:tcW w:w="2693" w:type="dxa"/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Bữa</w:t>
            </w: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chính</w:t>
            </w:r>
          </w:p>
        </w:tc>
        <w:tc>
          <w:tcPr>
            <w:tcW w:w="1417" w:type="dxa"/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Bữa</w:t>
            </w: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pacing w:val="-5"/>
                <w:sz w:val="24"/>
              </w:rPr>
              <w:t>phụ</w:t>
            </w:r>
          </w:p>
        </w:tc>
        <w:tc>
          <w:tcPr>
            <w:tcW w:w="850" w:type="dxa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66CD" w:rsidRPr="002053C9" w:rsidTr="00CF60C0">
        <w:trPr>
          <w:trHeight w:val="964"/>
        </w:trPr>
        <w:tc>
          <w:tcPr>
            <w:tcW w:w="1135" w:type="dxa"/>
            <w:tcBorders>
              <w:bottom w:val="nil"/>
            </w:tcBorders>
          </w:tcPr>
          <w:p w:rsidR="001666CD" w:rsidRPr="008474FE" w:rsidRDefault="002053C9">
            <w:pPr>
              <w:pStyle w:val="TableParagraph"/>
              <w:spacing w:before="11"/>
              <w:ind w:right="19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Thứ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2/17/</w:t>
            </w:r>
            <w:r w:rsidR="008474FE">
              <w:rPr>
                <w:rFonts w:ascii="Times New Roman" w:hAnsi="Times New Roman" w:cs="Times New Roman"/>
                <w:b/>
                <w:spacing w:val="-2"/>
                <w:sz w:val="24"/>
                <w:lang w:val="en-US"/>
              </w:rPr>
              <w:t>11</w:t>
            </w:r>
          </w:p>
          <w:p w:rsidR="001666CD" w:rsidRPr="002053C9" w:rsidRDefault="001666CD" w:rsidP="008474FE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spacing w:before="51"/>
              <w:ind w:left="239" w:hanging="13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bò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sốt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chua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7"/>
              </w:numPr>
              <w:tabs>
                <w:tab w:val="left" w:pos="238"/>
              </w:tabs>
              <w:spacing w:before="51" w:line="269" w:lineRule="exact"/>
              <w:ind w:left="238" w:hanging="13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Vừng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lạc</w:t>
            </w:r>
          </w:p>
        </w:tc>
        <w:tc>
          <w:tcPr>
            <w:tcW w:w="992" w:type="dxa"/>
            <w:tcBorders>
              <w:bottom w:val="nil"/>
            </w:tcBorders>
          </w:tcPr>
          <w:p w:rsidR="001666CD" w:rsidRPr="002053C9" w:rsidRDefault="001666CD">
            <w:pPr>
              <w:pStyle w:val="TableParagraph"/>
              <w:spacing w:before="14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spacing w:line="320" w:lineRule="atLeast"/>
              <w:ind w:right="28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Nước cam</w:t>
            </w:r>
          </w:p>
        </w:tc>
        <w:tc>
          <w:tcPr>
            <w:tcW w:w="1559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1" w:line="283" w:lineRule="auto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Cháo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 củ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quả</w:t>
            </w:r>
          </w:p>
        </w:tc>
        <w:tc>
          <w:tcPr>
            <w:tcW w:w="2693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8"/>
              </w:numPr>
              <w:tabs>
                <w:tab w:val="left" w:pos="239"/>
              </w:tabs>
              <w:spacing w:before="51"/>
              <w:ind w:left="239" w:hanging="13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bò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sốt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chua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before="51" w:line="269" w:lineRule="exact"/>
              <w:ind w:left="238" w:hanging="13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Vừng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lạc</w:t>
            </w:r>
          </w:p>
        </w:tc>
        <w:tc>
          <w:tcPr>
            <w:tcW w:w="1417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1" w:line="283" w:lineRule="auto"/>
              <w:ind w:right="24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Cháo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 lợn củ</w:t>
            </w:r>
          </w:p>
          <w:p w:rsidR="001666CD" w:rsidRPr="002053C9" w:rsidRDefault="002053C9">
            <w:pPr>
              <w:pStyle w:val="TableParagraph"/>
              <w:spacing w:before="1" w:line="269" w:lineRule="exact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quả</w:t>
            </w:r>
          </w:p>
        </w:tc>
        <w:tc>
          <w:tcPr>
            <w:tcW w:w="850" w:type="dxa"/>
            <w:vMerge w:val="restart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66CD" w:rsidRPr="002053C9" w:rsidTr="00CF60C0">
        <w:trPr>
          <w:trHeight w:val="335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3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Rau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cải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ngọt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thịt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văt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3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-Rau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cải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ngọt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thịt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CF60C0">
        <w:trPr>
          <w:trHeight w:val="322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lợn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0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lợn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CF60C0">
        <w:trPr>
          <w:trHeight w:val="340"/>
        </w:trPr>
        <w:tc>
          <w:tcPr>
            <w:tcW w:w="1135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2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Canh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bí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lợn</w:t>
            </w:r>
          </w:p>
        </w:tc>
        <w:tc>
          <w:tcPr>
            <w:tcW w:w="992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20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bí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lợn</w:t>
            </w:r>
          </w:p>
        </w:tc>
        <w:tc>
          <w:tcPr>
            <w:tcW w:w="1417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A2208">
        <w:trPr>
          <w:trHeight w:val="1575"/>
        </w:trPr>
        <w:tc>
          <w:tcPr>
            <w:tcW w:w="1135" w:type="dxa"/>
            <w:tcBorders>
              <w:bottom w:val="nil"/>
            </w:tcBorders>
          </w:tcPr>
          <w:p w:rsidR="001666CD" w:rsidRPr="008474FE" w:rsidRDefault="002053C9">
            <w:pPr>
              <w:pStyle w:val="TableParagraph"/>
              <w:spacing w:before="13"/>
              <w:ind w:right="17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Thứ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30/18</w:t>
            </w:r>
            <w:r w:rsidR="008474FE">
              <w:rPr>
                <w:rFonts w:ascii="Times New Roman" w:hAnsi="Times New Roman" w:cs="Times New Roman"/>
                <w:b/>
                <w:spacing w:val="-2"/>
                <w:sz w:val="24"/>
                <w:lang w:val="en-US"/>
              </w:rPr>
              <w:t>/11</w:t>
            </w:r>
          </w:p>
          <w:p w:rsidR="001666CD" w:rsidRPr="002053C9" w:rsidRDefault="001666C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spacing w:before="207"/>
              <w:ind w:left="292" w:hanging="184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Cá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thu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sốt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chua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spacing w:before="208"/>
              <w:ind w:left="107" w:right="339" w:firstLine="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đậu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phụ</w:t>
            </w:r>
            <w:r w:rsidRPr="002053C9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om cà chua</w:t>
            </w:r>
          </w:p>
        </w:tc>
        <w:tc>
          <w:tcPr>
            <w:tcW w:w="992" w:type="dxa"/>
            <w:tcBorders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ind w:right="264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Chuối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tiêu</w:t>
            </w:r>
          </w:p>
        </w:tc>
        <w:tc>
          <w:tcPr>
            <w:tcW w:w="1559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7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bò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hầm</w:t>
            </w:r>
          </w:p>
          <w:p w:rsidR="001666CD" w:rsidRPr="002053C9" w:rsidRDefault="002053C9">
            <w:pPr>
              <w:pStyle w:val="TableParagraph"/>
              <w:spacing w:before="8" w:line="247" w:lineRule="auto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bí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 thịt lợn</w:t>
            </w:r>
          </w:p>
        </w:tc>
        <w:tc>
          <w:tcPr>
            <w:tcW w:w="2693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spacing w:before="207"/>
              <w:ind w:left="292" w:hanging="184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Cá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thu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sốt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chua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spacing w:before="208"/>
              <w:ind w:left="107" w:right="338" w:firstLine="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đậu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phụ</w:t>
            </w:r>
            <w:r w:rsidRPr="002053C9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om cà chua</w:t>
            </w:r>
          </w:p>
        </w:tc>
        <w:tc>
          <w:tcPr>
            <w:tcW w:w="1417" w:type="dxa"/>
            <w:vMerge w:val="restart"/>
          </w:tcPr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spacing w:line="242" w:lineRule="auto"/>
              <w:ind w:left="108" w:right="144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 xml:space="preserve">Sữa chua 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Vinamilk( </w:t>
            </w:r>
            <w:r w:rsidRPr="002053C9">
              <w:rPr>
                <w:rFonts w:ascii="Times New Roman" w:hAnsi="Times New Roman" w:cs="Times New Roman"/>
                <w:spacing w:val="-6"/>
                <w:sz w:val="24"/>
              </w:rPr>
              <w:t>có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đường)</w:t>
            </w:r>
          </w:p>
        </w:tc>
        <w:tc>
          <w:tcPr>
            <w:tcW w:w="850" w:type="dxa"/>
            <w:vMerge w:val="restart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66CD" w:rsidRPr="002053C9" w:rsidTr="008A2208">
        <w:trPr>
          <w:trHeight w:val="195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99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Mướp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bò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99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Mướp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bò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CF60C0">
        <w:trPr>
          <w:trHeight w:val="864"/>
        </w:trPr>
        <w:tc>
          <w:tcPr>
            <w:tcW w:w="1135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99" w:line="247" w:lineRule="auto"/>
              <w:ind w:right="187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Canh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rau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mồng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tơi nấu thịt bò</w:t>
            </w:r>
          </w:p>
        </w:tc>
        <w:tc>
          <w:tcPr>
            <w:tcW w:w="992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99" w:line="247" w:lineRule="auto"/>
              <w:ind w:right="16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Canh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rau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mồng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tơi nấu thịt bò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CF60C0">
        <w:trPr>
          <w:trHeight w:val="976"/>
        </w:trPr>
        <w:tc>
          <w:tcPr>
            <w:tcW w:w="1135" w:type="dxa"/>
            <w:tcBorders>
              <w:bottom w:val="nil"/>
            </w:tcBorders>
          </w:tcPr>
          <w:p w:rsidR="001666CD" w:rsidRPr="008474FE" w:rsidRDefault="002053C9">
            <w:pPr>
              <w:pStyle w:val="TableParagraph"/>
              <w:spacing w:before="12"/>
              <w:ind w:right="19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Thứ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4/19/</w:t>
            </w:r>
            <w:r w:rsidR="008474FE">
              <w:rPr>
                <w:rFonts w:ascii="Times New Roman" w:hAnsi="Times New Roman" w:cs="Times New Roman"/>
                <w:b/>
                <w:spacing w:val="-2"/>
                <w:sz w:val="24"/>
                <w:lang w:val="en-US"/>
              </w:rPr>
              <w:t>11</w:t>
            </w:r>
          </w:p>
          <w:p w:rsidR="001666CD" w:rsidRPr="002053C9" w:rsidRDefault="001666C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52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kho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trứng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cút</w:t>
            </w:r>
          </w:p>
          <w:p w:rsidR="001666CD" w:rsidRPr="002053C9" w:rsidRDefault="002053C9">
            <w:pPr>
              <w:pStyle w:val="TableParagraph"/>
              <w:spacing w:before="51" w:line="278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-Tôm</w:t>
            </w:r>
            <w:r w:rsidRPr="002053C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rim</w:t>
            </w:r>
            <w:r w:rsidRPr="002053C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lạc</w:t>
            </w:r>
          </w:p>
        </w:tc>
        <w:tc>
          <w:tcPr>
            <w:tcW w:w="992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5" w:line="276" w:lineRule="auto"/>
              <w:ind w:right="34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Bánh ngào</w:t>
            </w:r>
          </w:p>
        </w:tc>
        <w:tc>
          <w:tcPr>
            <w:tcW w:w="1559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Cơm</w:t>
            </w:r>
          </w:p>
          <w:p w:rsidR="001666CD" w:rsidRPr="002053C9" w:rsidRDefault="002053C9">
            <w:pPr>
              <w:pStyle w:val="TableParagraph"/>
              <w:spacing w:before="13" w:line="320" w:lineRule="atLeast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ruốc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bông</w:t>
            </w:r>
          </w:p>
        </w:tc>
        <w:tc>
          <w:tcPr>
            <w:tcW w:w="2693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52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kho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trứng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cút</w:t>
            </w:r>
          </w:p>
          <w:p w:rsidR="001666CD" w:rsidRPr="002053C9" w:rsidRDefault="002053C9">
            <w:pPr>
              <w:pStyle w:val="TableParagraph"/>
              <w:spacing w:before="51" w:line="278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-Tôm</w:t>
            </w:r>
            <w:r w:rsidRPr="002053C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rim</w:t>
            </w:r>
            <w:r w:rsidRPr="002053C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lạc</w:t>
            </w:r>
          </w:p>
        </w:tc>
        <w:tc>
          <w:tcPr>
            <w:tcW w:w="1417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5" w:line="276" w:lineRule="auto"/>
              <w:ind w:right="624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Bánh ngào</w:t>
            </w:r>
          </w:p>
        </w:tc>
        <w:tc>
          <w:tcPr>
            <w:tcW w:w="850" w:type="dxa"/>
            <w:tcBorders>
              <w:bottom w:val="nil"/>
            </w:tcBorders>
          </w:tcPr>
          <w:p w:rsidR="001666CD" w:rsidRPr="002053C9" w:rsidRDefault="001666CD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spacing w:before="1"/>
              <w:ind w:right="25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6"/>
                <w:sz w:val="24"/>
              </w:rPr>
              <w:t>SH CM</w:t>
            </w:r>
          </w:p>
        </w:tc>
      </w:tr>
      <w:tr w:rsidR="001666CD" w:rsidRPr="002053C9" w:rsidTr="00CF60C0">
        <w:trPr>
          <w:trHeight w:val="327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6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-Giá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tôm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17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Canh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rau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6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-Giá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tôm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66CD" w:rsidRPr="002053C9" w:rsidTr="00CF60C0">
        <w:trPr>
          <w:trHeight w:val="331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9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bí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tôm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đồng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0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sam</w:t>
            </w:r>
            <w:r w:rsidRPr="002053C9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thịt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9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bí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tôm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đồng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66CD" w:rsidRPr="002053C9" w:rsidTr="008A2208">
        <w:trPr>
          <w:trHeight w:val="80"/>
        </w:trPr>
        <w:tc>
          <w:tcPr>
            <w:tcW w:w="1135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lợn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66CD" w:rsidRPr="002053C9" w:rsidTr="00CF60C0">
        <w:trPr>
          <w:trHeight w:val="922"/>
        </w:trPr>
        <w:tc>
          <w:tcPr>
            <w:tcW w:w="1135" w:type="dxa"/>
            <w:tcBorders>
              <w:bottom w:val="nil"/>
            </w:tcBorders>
          </w:tcPr>
          <w:p w:rsidR="001666CD" w:rsidRPr="008474FE" w:rsidRDefault="002053C9">
            <w:pPr>
              <w:pStyle w:val="TableParagraph"/>
              <w:spacing w:before="13"/>
              <w:ind w:right="19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Thứ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5/20/</w:t>
            </w:r>
            <w:r w:rsidR="008474FE">
              <w:rPr>
                <w:rFonts w:ascii="Times New Roman" w:hAnsi="Times New Roman" w:cs="Times New Roman"/>
                <w:b/>
                <w:spacing w:val="-2"/>
                <w:sz w:val="24"/>
                <w:lang w:val="en-US"/>
              </w:rPr>
              <w:t>11</w:t>
            </w:r>
          </w:p>
          <w:p w:rsidR="001666CD" w:rsidRPr="002053C9" w:rsidRDefault="001666C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207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rim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lá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chanh</w:t>
            </w:r>
          </w:p>
        </w:tc>
        <w:tc>
          <w:tcPr>
            <w:tcW w:w="992" w:type="dxa"/>
            <w:tcBorders>
              <w:bottom w:val="nil"/>
            </w:tcBorders>
          </w:tcPr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spacing w:line="247" w:lineRule="auto"/>
              <w:ind w:right="47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Sữa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bắp</w:t>
            </w:r>
          </w:p>
        </w:tc>
        <w:tc>
          <w:tcPr>
            <w:tcW w:w="1559" w:type="dxa"/>
            <w:vMerge w:val="restart"/>
          </w:tcPr>
          <w:p w:rsidR="001666CD" w:rsidRPr="002053C9" w:rsidRDefault="002053C9">
            <w:pPr>
              <w:pStyle w:val="TableParagraph"/>
              <w:spacing w:before="13" w:line="242" w:lineRule="auto"/>
              <w:ind w:left="108" w:firstLine="5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Cháo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bò củ quả đậu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xanh</w:t>
            </w:r>
          </w:p>
        </w:tc>
        <w:tc>
          <w:tcPr>
            <w:tcW w:w="2693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207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rim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lá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chanh</w:t>
            </w:r>
          </w:p>
        </w:tc>
        <w:tc>
          <w:tcPr>
            <w:tcW w:w="1417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Sữa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bắp</w:t>
            </w:r>
          </w:p>
        </w:tc>
        <w:tc>
          <w:tcPr>
            <w:tcW w:w="850" w:type="dxa"/>
            <w:vMerge w:val="restart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66CD" w:rsidRPr="002053C9" w:rsidTr="00CF60C0">
        <w:trPr>
          <w:trHeight w:val="438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58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Đậu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phụ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sốt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chua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58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Đậu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phụ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sốt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chua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CF60C0">
        <w:trPr>
          <w:trHeight w:val="445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99" w:line="247" w:lineRule="auto"/>
              <w:ind w:left="108" w:right="187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Củ</w:t>
            </w:r>
            <w:r w:rsidRPr="002053C9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cải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trắng</w:t>
            </w:r>
            <w:r w:rsidRPr="002053C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thịt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lợn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99" w:line="247" w:lineRule="auto"/>
              <w:ind w:right="16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-Củ</w:t>
            </w:r>
            <w:r w:rsidRPr="002053C9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cải</w:t>
            </w:r>
            <w:r w:rsidRPr="002053C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trắng</w:t>
            </w:r>
            <w:r w:rsidRPr="002053C9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thịt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lợn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CF60C0">
        <w:trPr>
          <w:trHeight w:val="664"/>
        </w:trPr>
        <w:tc>
          <w:tcPr>
            <w:tcW w:w="1135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64" w:line="290" w:lineRule="atLeast"/>
              <w:ind w:left="108" w:right="187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 Canh rau vặt nấu nước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hầm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xương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</w:p>
        </w:tc>
        <w:tc>
          <w:tcPr>
            <w:tcW w:w="992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64" w:line="290" w:lineRule="atLeast"/>
              <w:ind w:left="108" w:right="16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 Canh rau vặt nấu nước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hầm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xương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</w:p>
        </w:tc>
        <w:tc>
          <w:tcPr>
            <w:tcW w:w="1417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666CD" w:rsidRPr="002053C9" w:rsidRDefault="001666CD">
      <w:pPr>
        <w:rPr>
          <w:rFonts w:ascii="Times New Roman" w:hAnsi="Times New Roman" w:cs="Times New Roman"/>
          <w:sz w:val="2"/>
          <w:szCs w:val="2"/>
        </w:rPr>
        <w:sectPr w:rsidR="001666CD" w:rsidRPr="002053C9" w:rsidSect="00D35F21">
          <w:type w:val="continuous"/>
          <w:pgSz w:w="11910" w:h="16840"/>
          <w:pgMar w:top="284" w:right="283" w:bottom="0" w:left="283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694"/>
        <w:gridCol w:w="992"/>
        <w:gridCol w:w="1559"/>
        <w:gridCol w:w="2693"/>
        <w:gridCol w:w="1417"/>
        <w:gridCol w:w="850"/>
      </w:tblGrid>
      <w:tr w:rsidR="001666CD" w:rsidRPr="002053C9" w:rsidTr="00CF60C0">
        <w:trPr>
          <w:trHeight w:val="1675"/>
        </w:trPr>
        <w:tc>
          <w:tcPr>
            <w:tcW w:w="1135" w:type="dxa"/>
            <w:tcBorders>
              <w:bottom w:val="nil"/>
            </w:tcBorders>
          </w:tcPr>
          <w:p w:rsidR="001666CD" w:rsidRPr="008474FE" w:rsidRDefault="002053C9">
            <w:pPr>
              <w:pStyle w:val="TableParagraph"/>
              <w:spacing w:before="12"/>
              <w:ind w:right="19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lastRenderedPageBreak/>
              <w:t xml:space="preserve">Thứ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6/21/</w:t>
            </w:r>
            <w:r w:rsidR="008474FE">
              <w:rPr>
                <w:rFonts w:ascii="Times New Roman" w:hAnsi="Times New Roman" w:cs="Times New Roman"/>
                <w:b/>
                <w:spacing w:val="-2"/>
                <w:sz w:val="24"/>
                <w:lang w:val="en-US"/>
              </w:rPr>
              <w:t>11</w:t>
            </w:r>
          </w:p>
          <w:p w:rsidR="001666CD" w:rsidRPr="002053C9" w:rsidRDefault="001666C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208" w:line="247" w:lineRule="auto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-Tôm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rim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mặn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ngọt</w:t>
            </w:r>
          </w:p>
          <w:p w:rsidR="001666CD" w:rsidRPr="002053C9" w:rsidRDefault="002053C9">
            <w:pPr>
              <w:pStyle w:val="TableParagraph"/>
              <w:spacing w:before="199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Trứng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cuốn</w:t>
            </w:r>
          </w:p>
        </w:tc>
        <w:tc>
          <w:tcPr>
            <w:tcW w:w="992" w:type="dxa"/>
            <w:tcBorders>
              <w:bottom w:val="nil"/>
            </w:tcBorders>
          </w:tcPr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ind w:right="264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Chuối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tiêu</w:t>
            </w:r>
          </w:p>
        </w:tc>
        <w:tc>
          <w:tcPr>
            <w:tcW w:w="1559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8" w:line="247" w:lineRule="auto"/>
              <w:ind w:right="23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 Thịt bò hầm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củ</w:t>
            </w:r>
            <w:r w:rsidRPr="002053C9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quả</w:t>
            </w:r>
          </w:p>
          <w:p w:rsidR="001666CD" w:rsidRPr="002053C9" w:rsidRDefault="002053C9">
            <w:pPr>
              <w:pStyle w:val="TableParagraph"/>
              <w:spacing w:line="247" w:lineRule="auto"/>
              <w:ind w:left="108" w:right="23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 rau cải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</w:p>
          <w:p w:rsidR="001666CD" w:rsidRPr="002053C9" w:rsidRDefault="002053C9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lợn.</w:t>
            </w:r>
          </w:p>
        </w:tc>
        <w:tc>
          <w:tcPr>
            <w:tcW w:w="2693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208" w:line="247" w:lineRule="auto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-Tôm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rim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mặn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ngọt</w:t>
            </w:r>
          </w:p>
          <w:p w:rsidR="001666CD" w:rsidRPr="002053C9" w:rsidRDefault="002053C9">
            <w:pPr>
              <w:pStyle w:val="TableParagraph"/>
              <w:spacing w:before="199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Trứng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cuốn</w:t>
            </w:r>
          </w:p>
        </w:tc>
        <w:tc>
          <w:tcPr>
            <w:tcW w:w="1417" w:type="dxa"/>
            <w:tcBorders>
              <w:bottom w:val="nil"/>
            </w:tcBorders>
          </w:tcPr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Chuối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tiêu</w:t>
            </w:r>
          </w:p>
        </w:tc>
        <w:tc>
          <w:tcPr>
            <w:tcW w:w="850" w:type="dxa"/>
            <w:vMerge w:val="restart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666CD" w:rsidRPr="002053C9" w:rsidTr="00CF60C0">
        <w:trPr>
          <w:trHeight w:val="623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13" w:line="247" w:lineRule="auto"/>
              <w:ind w:left="108" w:right="187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Đậu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cô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ve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rốt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 thịt bò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13" w:line="247" w:lineRule="auto"/>
              <w:ind w:left="108" w:right="16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Đậu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cô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ve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rốt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 thịt bò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CF60C0">
        <w:trPr>
          <w:trHeight w:val="394"/>
        </w:trPr>
        <w:tc>
          <w:tcPr>
            <w:tcW w:w="1135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73" w:line="280" w:lineRule="atLeast"/>
              <w:ind w:left="108" w:right="187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rau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vặt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nấu 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>nghêu</w:t>
            </w:r>
          </w:p>
        </w:tc>
        <w:tc>
          <w:tcPr>
            <w:tcW w:w="992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73" w:line="280" w:lineRule="atLeast"/>
              <w:ind w:left="108" w:right="16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rau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vặt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nấu 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>nghêu</w:t>
            </w:r>
          </w:p>
        </w:tc>
        <w:tc>
          <w:tcPr>
            <w:tcW w:w="1417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666CD" w:rsidRPr="002053C9" w:rsidRDefault="002053C9">
      <w:pPr>
        <w:pStyle w:val="BodyText"/>
        <w:spacing w:before="34"/>
        <w:ind w:left="1135"/>
        <w:rPr>
          <w:rFonts w:ascii="Times New Roman" w:hAnsi="Times New Roman" w:cs="Times New Roman"/>
        </w:rPr>
      </w:pPr>
      <w:r w:rsidRPr="002053C9">
        <w:rPr>
          <w:rFonts w:ascii="Times New Roman" w:hAnsi="Times New Roman" w:cs="Times New Roman"/>
        </w:rPr>
        <w:t>Người</w:t>
      </w:r>
      <w:r w:rsidRPr="002053C9">
        <w:rPr>
          <w:rFonts w:ascii="Times New Roman" w:hAnsi="Times New Roman" w:cs="Times New Roman"/>
          <w:spacing w:val="-5"/>
        </w:rPr>
        <w:t xml:space="preserve"> </w:t>
      </w:r>
      <w:r w:rsidRPr="002053C9">
        <w:rPr>
          <w:rFonts w:ascii="Times New Roman" w:hAnsi="Times New Roman" w:cs="Times New Roman"/>
        </w:rPr>
        <w:t>lập</w:t>
      </w:r>
      <w:r w:rsidRPr="002053C9">
        <w:rPr>
          <w:rFonts w:ascii="Times New Roman" w:hAnsi="Times New Roman" w:cs="Times New Roman"/>
          <w:spacing w:val="-4"/>
        </w:rPr>
        <w:t xml:space="preserve"> báng</w:t>
      </w:r>
    </w:p>
    <w:p w:rsidR="001666CD" w:rsidRPr="002053C9" w:rsidRDefault="002053C9">
      <w:pPr>
        <w:pStyle w:val="BodyText"/>
        <w:spacing w:before="8"/>
        <w:ind w:left="6784"/>
        <w:rPr>
          <w:rFonts w:ascii="Times New Roman" w:hAnsi="Times New Roman" w:cs="Times New Roman"/>
        </w:rPr>
      </w:pPr>
      <w:r w:rsidRPr="002053C9">
        <w:rPr>
          <w:rFonts w:ascii="Times New Roman" w:hAnsi="Times New Roman" w:cs="Times New Roman"/>
        </w:rPr>
        <w:t>Đại</w:t>
      </w:r>
      <w:r w:rsidRPr="002053C9">
        <w:rPr>
          <w:rFonts w:ascii="Times New Roman" w:hAnsi="Times New Roman" w:cs="Times New Roman"/>
          <w:spacing w:val="-2"/>
        </w:rPr>
        <w:t xml:space="preserve"> </w:t>
      </w:r>
      <w:r w:rsidRPr="002053C9">
        <w:rPr>
          <w:rFonts w:ascii="Times New Roman" w:hAnsi="Times New Roman" w:cs="Times New Roman"/>
        </w:rPr>
        <w:t>diện</w:t>
      </w:r>
      <w:r w:rsidRPr="002053C9">
        <w:rPr>
          <w:rFonts w:ascii="Times New Roman" w:hAnsi="Times New Roman" w:cs="Times New Roman"/>
          <w:spacing w:val="-2"/>
        </w:rPr>
        <w:t xml:space="preserve"> </w:t>
      </w:r>
      <w:r w:rsidRPr="002053C9">
        <w:rPr>
          <w:rFonts w:ascii="Times New Roman" w:hAnsi="Times New Roman" w:cs="Times New Roman"/>
        </w:rPr>
        <w:t>nhà</w:t>
      </w:r>
      <w:r w:rsidRPr="002053C9">
        <w:rPr>
          <w:rFonts w:ascii="Times New Roman" w:hAnsi="Times New Roman" w:cs="Times New Roman"/>
          <w:spacing w:val="-2"/>
        </w:rPr>
        <w:t xml:space="preserve"> </w:t>
      </w:r>
      <w:r w:rsidRPr="002053C9">
        <w:rPr>
          <w:rFonts w:ascii="Times New Roman" w:hAnsi="Times New Roman" w:cs="Times New Roman"/>
          <w:spacing w:val="-5"/>
        </w:rPr>
        <w:t>bếp</w:t>
      </w:r>
    </w:p>
    <w:p w:rsidR="001666CD" w:rsidRPr="002053C9" w:rsidRDefault="001666CD">
      <w:pPr>
        <w:spacing w:before="7"/>
        <w:rPr>
          <w:rFonts w:ascii="Times New Roman" w:hAnsi="Times New Roman" w:cs="Times New Roman"/>
          <w:b/>
          <w:sz w:val="24"/>
        </w:rPr>
      </w:pPr>
    </w:p>
    <w:p w:rsidR="001666CD" w:rsidRPr="002053C9" w:rsidRDefault="002053C9">
      <w:pPr>
        <w:pStyle w:val="BodyText"/>
        <w:tabs>
          <w:tab w:val="left" w:pos="6934"/>
        </w:tabs>
        <w:spacing w:before="1"/>
        <w:ind w:left="1134"/>
        <w:rPr>
          <w:rFonts w:ascii="Times New Roman" w:hAnsi="Times New Roman" w:cs="Times New Roman"/>
        </w:rPr>
      </w:pPr>
      <w:r w:rsidRPr="002053C9">
        <w:rPr>
          <w:rFonts w:ascii="Times New Roman" w:hAnsi="Times New Roman" w:cs="Times New Roman"/>
        </w:rPr>
        <w:t>Phan</w:t>
      </w:r>
      <w:r w:rsidRPr="002053C9">
        <w:rPr>
          <w:rFonts w:ascii="Times New Roman" w:hAnsi="Times New Roman" w:cs="Times New Roman"/>
          <w:spacing w:val="-2"/>
        </w:rPr>
        <w:t xml:space="preserve"> </w:t>
      </w:r>
      <w:r w:rsidRPr="002053C9">
        <w:rPr>
          <w:rFonts w:ascii="Times New Roman" w:hAnsi="Times New Roman" w:cs="Times New Roman"/>
        </w:rPr>
        <w:t>Thị</w:t>
      </w:r>
      <w:r w:rsidRPr="002053C9">
        <w:rPr>
          <w:rFonts w:ascii="Times New Roman" w:hAnsi="Times New Roman" w:cs="Times New Roman"/>
          <w:spacing w:val="-14"/>
        </w:rPr>
        <w:t xml:space="preserve"> </w:t>
      </w:r>
      <w:r w:rsidRPr="002053C9">
        <w:rPr>
          <w:rFonts w:ascii="Times New Roman" w:hAnsi="Times New Roman" w:cs="Times New Roman"/>
          <w:spacing w:val="-2"/>
        </w:rPr>
        <w:t>nhung</w:t>
      </w:r>
      <w:r w:rsidR="00CF60C0">
        <w:rPr>
          <w:rFonts w:ascii="Times New Roman" w:hAnsi="Times New Roman" w:cs="Times New Roman"/>
        </w:rPr>
        <w:t xml:space="preserve">                                                                  </w:t>
      </w:r>
      <w:r w:rsidRPr="002053C9">
        <w:rPr>
          <w:rFonts w:ascii="Times New Roman" w:hAnsi="Times New Roman" w:cs="Times New Roman"/>
        </w:rPr>
        <w:t>Nguyễn</w:t>
      </w:r>
      <w:r w:rsidRPr="002053C9">
        <w:rPr>
          <w:rFonts w:ascii="Times New Roman" w:hAnsi="Times New Roman" w:cs="Times New Roman"/>
          <w:spacing w:val="-3"/>
        </w:rPr>
        <w:t xml:space="preserve"> </w:t>
      </w:r>
      <w:r w:rsidRPr="002053C9">
        <w:rPr>
          <w:rFonts w:ascii="Times New Roman" w:hAnsi="Times New Roman" w:cs="Times New Roman"/>
        </w:rPr>
        <w:t>Thị</w:t>
      </w:r>
      <w:r w:rsidRPr="002053C9">
        <w:rPr>
          <w:rFonts w:ascii="Times New Roman" w:hAnsi="Times New Roman" w:cs="Times New Roman"/>
          <w:spacing w:val="-14"/>
        </w:rPr>
        <w:t xml:space="preserve"> </w:t>
      </w:r>
      <w:r w:rsidRPr="002053C9">
        <w:rPr>
          <w:rFonts w:ascii="Times New Roman" w:hAnsi="Times New Roman" w:cs="Times New Roman"/>
          <w:spacing w:val="-2"/>
        </w:rPr>
        <w:t>Huyền</w:t>
      </w:r>
    </w:p>
    <w:p w:rsidR="00CF60C0" w:rsidRDefault="00CF60C0">
      <w:pPr>
        <w:tabs>
          <w:tab w:val="left" w:pos="4474"/>
        </w:tabs>
        <w:ind w:left="1134"/>
        <w:rPr>
          <w:rFonts w:ascii="Times New Roman" w:hAnsi="Times New Roman" w:cs="Times New Roman"/>
          <w:b/>
          <w:u w:val="single"/>
        </w:rPr>
      </w:pPr>
    </w:p>
    <w:p w:rsidR="001666CD" w:rsidRPr="002053C9" w:rsidRDefault="002053C9">
      <w:pPr>
        <w:tabs>
          <w:tab w:val="left" w:pos="4474"/>
        </w:tabs>
        <w:ind w:left="1134"/>
        <w:rPr>
          <w:rFonts w:ascii="Times New Roman" w:hAnsi="Times New Roman" w:cs="Times New Roman"/>
          <w:b/>
        </w:rPr>
      </w:pPr>
      <w:r w:rsidRPr="002053C9">
        <w:rPr>
          <w:rFonts w:ascii="Times New Roman" w:hAnsi="Times New Roman" w:cs="Times New Roman"/>
          <w:b/>
          <w:u w:val="single"/>
        </w:rPr>
        <w:lastRenderedPageBreak/>
        <w:t>TRƯỜNG</w:t>
      </w:r>
      <w:r w:rsidRPr="002053C9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2053C9">
        <w:rPr>
          <w:rFonts w:ascii="Times New Roman" w:hAnsi="Times New Roman" w:cs="Times New Roman"/>
          <w:b/>
          <w:u w:val="single"/>
        </w:rPr>
        <w:t>MN</w:t>
      </w:r>
      <w:r w:rsidRPr="002053C9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2053C9">
        <w:rPr>
          <w:rFonts w:ascii="Times New Roman" w:hAnsi="Times New Roman" w:cs="Times New Roman"/>
          <w:b/>
          <w:u w:val="single"/>
        </w:rPr>
        <w:t>DIỄN</w:t>
      </w:r>
      <w:r w:rsidRPr="002053C9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2053C9">
        <w:rPr>
          <w:rFonts w:ascii="Times New Roman" w:hAnsi="Times New Roman" w:cs="Times New Roman"/>
          <w:b/>
          <w:spacing w:val="-4"/>
          <w:u w:val="single"/>
        </w:rPr>
        <w:t>THÁ</w:t>
      </w:r>
      <w:r w:rsidRPr="002053C9">
        <w:rPr>
          <w:rFonts w:ascii="Times New Roman" w:hAnsi="Times New Roman" w:cs="Times New Roman"/>
          <w:b/>
          <w:spacing w:val="-4"/>
        </w:rPr>
        <w:t>I</w:t>
      </w:r>
      <w:r w:rsidRPr="002053C9">
        <w:rPr>
          <w:rFonts w:ascii="Times New Roman" w:hAnsi="Times New Roman" w:cs="Times New Roman"/>
          <w:b/>
        </w:rPr>
        <w:tab/>
        <w:t>THỰC</w:t>
      </w:r>
      <w:r w:rsidRPr="002053C9">
        <w:rPr>
          <w:rFonts w:ascii="Times New Roman" w:hAnsi="Times New Roman" w:cs="Times New Roman"/>
          <w:b/>
          <w:spacing w:val="-2"/>
        </w:rPr>
        <w:t xml:space="preserve"> </w:t>
      </w:r>
      <w:r w:rsidRPr="002053C9">
        <w:rPr>
          <w:rFonts w:ascii="Times New Roman" w:hAnsi="Times New Roman" w:cs="Times New Roman"/>
          <w:b/>
        </w:rPr>
        <w:t>ĐƠN</w:t>
      </w:r>
      <w:r w:rsidRPr="002053C9">
        <w:rPr>
          <w:rFonts w:ascii="Times New Roman" w:hAnsi="Times New Roman" w:cs="Times New Roman"/>
          <w:b/>
          <w:spacing w:val="-1"/>
        </w:rPr>
        <w:t xml:space="preserve"> </w:t>
      </w:r>
      <w:r w:rsidRPr="002053C9">
        <w:rPr>
          <w:rFonts w:ascii="Times New Roman" w:hAnsi="Times New Roman" w:cs="Times New Roman"/>
          <w:b/>
        </w:rPr>
        <w:t>TUẦN</w:t>
      </w:r>
      <w:r w:rsidRPr="002053C9">
        <w:rPr>
          <w:rFonts w:ascii="Times New Roman" w:hAnsi="Times New Roman" w:cs="Times New Roman"/>
          <w:b/>
          <w:spacing w:val="-2"/>
        </w:rPr>
        <w:t xml:space="preserve"> </w:t>
      </w:r>
      <w:r w:rsidRPr="002053C9">
        <w:rPr>
          <w:rFonts w:ascii="Times New Roman" w:hAnsi="Times New Roman" w:cs="Times New Roman"/>
          <w:b/>
        </w:rPr>
        <w:t>:</w:t>
      </w:r>
      <w:r w:rsidRPr="002053C9">
        <w:rPr>
          <w:rFonts w:ascii="Times New Roman" w:hAnsi="Times New Roman" w:cs="Times New Roman"/>
          <w:b/>
          <w:spacing w:val="-1"/>
        </w:rPr>
        <w:t xml:space="preserve"> </w:t>
      </w:r>
      <w:r w:rsidRPr="002053C9">
        <w:rPr>
          <w:rFonts w:ascii="Times New Roman" w:hAnsi="Times New Roman" w:cs="Times New Roman"/>
          <w:b/>
        </w:rPr>
        <w:t>TUẦN</w:t>
      </w:r>
      <w:r w:rsidRPr="002053C9">
        <w:rPr>
          <w:rFonts w:ascii="Times New Roman" w:hAnsi="Times New Roman" w:cs="Times New Roman"/>
          <w:b/>
          <w:spacing w:val="-1"/>
        </w:rPr>
        <w:t xml:space="preserve"> </w:t>
      </w:r>
      <w:r w:rsidRPr="002053C9">
        <w:rPr>
          <w:rFonts w:ascii="Times New Roman" w:hAnsi="Times New Roman" w:cs="Times New Roman"/>
          <w:b/>
        </w:rPr>
        <w:t>4</w:t>
      </w:r>
      <w:r w:rsidRPr="002053C9">
        <w:rPr>
          <w:rFonts w:ascii="Times New Roman" w:hAnsi="Times New Roman" w:cs="Times New Roman"/>
          <w:b/>
          <w:spacing w:val="-2"/>
        </w:rPr>
        <w:t xml:space="preserve"> </w:t>
      </w:r>
      <w:r w:rsidRPr="002053C9">
        <w:rPr>
          <w:rFonts w:ascii="Times New Roman" w:hAnsi="Times New Roman" w:cs="Times New Roman"/>
          <w:b/>
        </w:rPr>
        <w:t>THÁNG</w:t>
      </w:r>
      <w:r w:rsidRPr="002053C9">
        <w:rPr>
          <w:rFonts w:ascii="Times New Roman" w:hAnsi="Times New Roman" w:cs="Times New Roman"/>
          <w:b/>
          <w:spacing w:val="-1"/>
        </w:rPr>
        <w:t xml:space="preserve"> </w:t>
      </w:r>
      <w:r w:rsidRPr="002053C9">
        <w:rPr>
          <w:rFonts w:ascii="Times New Roman" w:hAnsi="Times New Roman" w:cs="Times New Roman"/>
          <w:b/>
        </w:rPr>
        <w:t>11</w:t>
      </w:r>
      <w:r w:rsidRPr="002053C9">
        <w:rPr>
          <w:rFonts w:ascii="Times New Roman" w:hAnsi="Times New Roman" w:cs="Times New Roman"/>
          <w:b/>
          <w:spacing w:val="-1"/>
        </w:rPr>
        <w:t xml:space="preserve"> </w:t>
      </w:r>
      <w:r w:rsidRPr="002053C9">
        <w:rPr>
          <w:rFonts w:ascii="Times New Roman" w:hAnsi="Times New Roman" w:cs="Times New Roman"/>
          <w:b/>
          <w:spacing w:val="-2"/>
        </w:rPr>
        <w:t>/2025</w:t>
      </w:r>
    </w:p>
    <w:p w:rsidR="001666CD" w:rsidRPr="002053C9" w:rsidRDefault="002053C9">
      <w:pPr>
        <w:spacing w:before="7"/>
        <w:ind w:left="4972"/>
        <w:rPr>
          <w:rFonts w:ascii="Times New Roman" w:hAnsi="Times New Roman" w:cs="Times New Roman"/>
          <w:b/>
          <w:i/>
        </w:rPr>
      </w:pPr>
      <w:r w:rsidRPr="002053C9">
        <w:rPr>
          <w:rFonts w:ascii="Times New Roman" w:hAnsi="Times New Roman" w:cs="Times New Roman"/>
          <w:b/>
          <w:i/>
        </w:rPr>
        <w:t>Thực</w:t>
      </w:r>
      <w:r w:rsidRPr="002053C9">
        <w:rPr>
          <w:rFonts w:ascii="Times New Roman" w:hAnsi="Times New Roman" w:cs="Times New Roman"/>
          <w:b/>
          <w:i/>
          <w:spacing w:val="2"/>
        </w:rPr>
        <w:t xml:space="preserve"> </w:t>
      </w:r>
      <w:r w:rsidRPr="002053C9">
        <w:rPr>
          <w:rFonts w:ascii="Times New Roman" w:hAnsi="Times New Roman" w:cs="Times New Roman"/>
          <w:b/>
          <w:i/>
        </w:rPr>
        <w:t>hiện</w:t>
      </w:r>
      <w:r w:rsidRPr="002053C9">
        <w:rPr>
          <w:rFonts w:ascii="Times New Roman" w:hAnsi="Times New Roman" w:cs="Times New Roman"/>
          <w:b/>
          <w:i/>
          <w:spacing w:val="2"/>
        </w:rPr>
        <w:t xml:space="preserve"> </w:t>
      </w:r>
      <w:r w:rsidRPr="002053C9">
        <w:rPr>
          <w:rFonts w:ascii="Times New Roman" w:hAnsi="Times New Roman" w:cs="Times New Roman"/>
          <w:b/>
          <w:i/>
        </w:rPr>
        <w:t>từngày:</w:t>
      </w:r>
      <w:r w:rsidRPr="002053C9">
        <w:rPr>
          <w:rFonts w:ascii="Times New Roman" w:hAnsi="Times New Roman" w:cs="Times New Roman"/>
          <w:b/>
          <w:i/>
          <w:spacing w:val="2"/>
        </w:rPr>
        <w:t xml:space="preserve"> </w:t>
      </w:r>
      <w:r w:rsidRPr="002053C9">
        <w:rPr>
          <w:rFonts w:ascii="Times New Roman" w:hAnsi="Times New Roman" w:cs="Times New Roman"/>
          <w:b/>
          <w:i/>
        </w:rPr>
        <w:t>24-</w:t>
      </w:r>
      <w:r w:rsidRPr="002053C9">
        <w:rPr>
          <w:rFonts w:ascii="Times New Roman" w:hAnsi="Times New Roman" w:cs="Times New Roman"/>
          <w:b/>
          <w:i/>
          <w:spacing w:val="-2"/>
        </w:rPr>
        <w:t>28/11/2025</w:t>
      </w:r>
    </w:p>
    <w:p w:rsidR="001666CD" w:rsidRPr="002053C9" w:rsidRDefault="001666CD">
      <w:pPr>
        <w:rPr>
          <w:rFonts w:ascii="Times New Roman" w:hAnsi="Times New Roman" w:cs="Times New Roman"/>
          <w:b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552"/>
        <w:gridCol w:w="992"/>
        <w:gridCol w:w="1560"/>
        <w:gridCol w:w="2552"/>
        <w:gridCol w:w="1417"/>
        <w:gridCol w:w="992"/>
      </w:tblGrid>
      <w:tr w:rsidR="001666CD" w:rsidRPr="002053C9" w:rsidTr="008474FE">
        <w:trPr>
          <w:trHeight w:val="592"/>
        </w:trPr>
        <w:tc>
          <w:tcPr>
            <w:tcW w:w="1135" w:type="dxa"/>
            <w:vMerge w:val="restart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pacing w:val="-5"/>
                <w:sz w:val="24"/>
              </w:rPr>
              <w:t>Thứ</w:t>
            </w:r>
          </w:p>
        </w:tc>
        <w:tc>
          <w:tcPr>
            <w:tcW w:w="5104" w:type="dxa"/>
            <w:gridSpan w:val="3"/>
          </w:tcPr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spacing w:line="279" w:lineRule="exact"/>
              <w:ind w:left="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Nhà</w:t>
            </w:r>
            <w:r w:rsidRPr="002053C9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pacing w:val="-5"/>
                <w:sz w:val="24"/>
              </w:rPr>
              <w:t>trẻ</w:t>
            </w:r>
          </w:p>
        </w:tc>
        <w:tc>
          <w:tcPr>
            <w:tcW w:w="3969" w:type="dxa"/>
            <w:gridSpan w:val="2"/>
          </w:tcPr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spacing w:line="279" w:lineRule="exact"/>
              <w:ind w:left="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Mẫu</w:t>
            </w:r>
            <w:r w:rsidRPr="002053C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>giáo</w:t>
            </w:r>
          </w:p>
        </w:tc>
        <w:tc>
          <w:tcPr>
            <w:tcW w:w="992" w:type="dxa"/>
            <w:vMerge w:val="restart"/>
          </w:tcPr>
          <w:p w:rsidR="001666CD" w:rsidRPr="002053C9" w:rsidRDefault="002053C9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TP</w:t>
            </w:r>
          </w:p>
          <w:p w:rsidR="001666CD" w:rsidRPr="002053C9" w:rsidRDefault="002053C9">
            <w:pPr>
              <w:pStyle w:val="TableParagraph"/>
              <w:spacing w:line="247" w:lineRule="auto"/>
              <w:ind w:right="419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thay thế</w:t>
            </w:r>
          </w:p>
        </w:tc>
      </w:tr>
      <w:tr w:rsidR="001666CD" w:rsidRPr="002053C9" w:rsidTr="008474FE">
        <w:trPr>
          <w:trHeight w:val="578"/>
        </w:trPr>
        <w:tc>
          <w:tcPr>
            <w:tcW w:w="1135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2" w:type="dxa"/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Bữa</w:t>
            </w:r>
            <w:r w:rsidRPr="002053C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z w:val="24"/>
              </w:rPr>
              <w:t>chính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>trưa</w:t>
            </w:r>
          </w:p>
        </w:tc>
        <w:tc>
          <w:tcPr>
            <w:tcW w:w="992" w:type="dxa"/>
          </w:tcPr>
          <w:p w:rsidR="001666CD" w:rsidRPr="002053C9" w:rsidRDefault="002053C9">
            <w:pPr>
              <w:pStyle w:val="TableParagraph"/>
              <w:spacing w:line="290" w:lineRule="atLeast"/>
              <w:ind w:left="108" w:right="407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Bữa </w:t>
            </w:r>
            <w:r w:rsidRPr="002053C9">
              <w:rPr>
                <w:rFonts w:ascii="Times New Roman" w:hAnsi="Times New Roman" w:cs="Times New Roman"/>
                <w:b/>
                <w:spacing w:val="-5"/>
                <w:sz w:val="24"/>
              </w:rPr>
              <w:t>phụ</w:t>
            </w:r>
          </w:p>
        </w:tc>
        <w:tc>
          <w:tcPr>
            <w:tcW w:w="1560" w:type="dxa"/>
          </w:tcPr>
          <w:p w:rsidR="001666CD" w:rsidRPr="002053C9" w:rsidRDefault="002053C9">
            <w:pPr>
              <w:pStyle w:val="TableParagraph"/>
              <w:spacing w:line="290" w:lineRule="atLeast"/>
              <w:ind w:left="108" w:right="305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Bữa</w:t>
            </w:r>
            <w:r w:rsidRPr="002053C9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z w:val="24"/>
              </w:rPr>
              <w:t xml:space="preserve">chính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chiều</w:t>
            </w:r>
          </w:p>
        </w:tc>
        <w:tc>
          <w:tcPr>
            <w:tcW w:w="2552" w:type="dxa"/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Bữa</w:t>
            </w: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chính</w:t>
            </w:r>
          </w:p>
        </w:tc>
        <w:tc>
          <w:tcPr>
            <w:tcW w:w="1417" w:type="dxa"/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4"/>
              </w:rPr>
            </w:pPr>
            <w:r w:rsidRPr="002053C9">
              <w:rPr>
                <w:rFonts w:ascii="Times New Roman" w:hAnsi="Times New Roman" w:cs="Times New Roman"/>
                <w:b/>
                <w:sz w:val="24"/>
              </w:rPr>
              <w:t>Bữa</w:t>
            </w: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b/>
                <w:spacing w:val="-5"/>
                <w:sz w:val="24"/>
              </w:rPr>
              <w:t>phụ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474FE">
        <w:trPr>
          <w:trHeight w:val="916"/>
        </w:trPr>
        <w:tc>
          <w:tcPr>
            <w:tcW w:w="1135" w:type="dxa"/>
            <w:tcBorders>
              <w:bottom w:val="nil"/>
            </w:tcBorders>
          </w:tcPr>
          <w:p w:rsidR="001666CD" w:rsidRPr="008474FE" w:rsidRDefault="002053C9">
            <w:pPr>
              <w:pStyle w:val="TableParagraph"/>
              <w:spacing w:before="11"/>
              <w:ind w:right="19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Thứ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2/24/</w:t>
            </w:r>
            <w:r w:rsidR="008474FE">
              <w:rPr>
                <w:rFonts w:ascii="Times New Roman" w:hAnsi="Times New Roman" w:cs="Times New Roman"/>
                <w:b/>
                <w:spacing w:val="-2"/>
                <w:sz w:val="24"/>
                <w:lang w:val="en-US"/>
              </w:rPr>
              <w:t>11</w:t>
            </w:r>
          </w:p>
          <w:p w:rsidR="001666CD" w:rsidRPr="002053C9" w:rsidRDefault="001666C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208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xáo</w:t>
            </w:r>
          </w:p>
        </w:tc>
        <w:tc>
          <w:tcPr>
            <w:tcW w:w="992" w:type="dxa"/>
            <w:tcBorders>
              <w:bottom w:val="nil"/>
            </w:tcBorders>
          </w:tcPr>
          <w:p w:rsidR="001666CD" w:rsidRPr="002053C9" w:rsidRDefault="001666C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spacing w:before="1"/>
              <w:ind w:right="16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Sữa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bò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nóng</w:t>
            </w:r>
          </w:p>
        </w:tc>
        <w:tc>
          <w:tcPr>
            <w:tcW w:w="1560" w:type="dxa"/>
            <w:tcBorders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1666C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Miến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bò</w:t>
            </w:r>
          </w:p>
        </w:tc>
        <w:tc>
          <w:tcPr>
            <w:tcW w:w="2552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208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xáo</w:t>
            </w:r>
          </w:p>
        </w:tc>
        <w:tc>
          <w:tcPr>
            <w:tcW w:w="1417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1" w:line="276" w:lineRule="auto"/>
              <w:ind w:left="108" w:right="36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Miến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thịt </w:t>
            </w:r>
            <w:r w:rsidRPr="002053C9">
              <w:rPr>
                <w:rFonts w:ascii="Times New Roman" w:hAnsi="Times New Roman" w:cs="Times New Roman"/>
                <w:spacing w:val="-6"/>
                <w:sz w:val="24"/>
              </w:rPr>
              <w:t>bò</w:t>
            </w:r>
          </w:p>
        </w:tc>
        <w:tc>
          <w:tcPr>
            <w:tcW w:w="992" w:type="dxa"/>
            <w:vMerge w:val="restart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666CD" w:rsidRPr="002053C9" w:rsidTr="008474FE">
        <w:trPr>
          <w:trHeight w:val="731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62" w:line="247" w:lineRule="auto"/>
              <w:ind w:right="18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thập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cẩm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62" w:line="247" w:lineRule="auto"/>
              <w:ind w:right="18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thập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cẩm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474FE">
        <w:trPr>
          <w:trHeight w:val="768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99" w:line="247" w:lineRule="auto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Su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hào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rốt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thịt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lợn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99" w:line="247" w:lineRule="auto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Su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hào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rốt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thịt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lợn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474FE">
        <w:trPr>
          <w:trHeight w:val="664"/>
        </w:trPr>
        <w:tc>
          <w:tcPr>
            <w:tcW w:w="1135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64" w:line="290" w:lineRule="atLeast"/>
              <w:ind w:left="108" w:right="18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 rauvặt nấu nước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hầm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xương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</w:p>
        </w:tc>
        <w:tc>
          <w:tcPr>
            <w:tcW w:w="992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64" w:line="290" w:lineRule="atLeast"/>
              <w:ind w:left="108" w:right="18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 rauvặt nấu nước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hầm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xương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</w:p>
        </w:tc>
        <w:tc>
          <w:tcPr>
            <w:tcW w:w="1417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474FE">
        <w:trPr>
          <w:trHeight w:val="2823"/>
        </w:trPr>
        <w:tc>
          <w:tcPr>
            <w:tcW w:w="1135" w:type="dxa"/>
          </w:tcPr>
          <w:p w:rsidR="001666CD" w:rsidRPr="008474FE" w:rsidRDefault="002053C9">
            <w:pPr>
              <w:pStyle w:val="TableParagraph"/>
              <w:spacing w:before="12"/>
              <w:ind w:right="19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Thứ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3/25/</w:t>
            </w:r>
            <w:r w:rsidR="008474FE">
              <w:rPr>
                <w:rFonts w:ascii="Times New Roman" w:hAnsi="Times New Roman" w:cs="Times New Roman"/>
                <w:b/>
                <w:spacing w:val="-2"/>
                <w:sz w:val="24"/>
                <w:lang w:val="en-US"/>
              </w:rPr>
              <w:t>11</w:t>
            </w:r>
          </w:p>
          <w:p w:rsidR="001666CD" w:rsidRPr="002053C9" w:rsidRDefault="001666C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spacing w:before="8"/>
              <w:ind w:left="239" w:hanging="13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Ruốc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bông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cá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thu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spacing w:before="208"/>
              <w:ind w:left="239" w:hanging="13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Đậu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phụ</w:t>
            </w:r>
            <w:r w:rsidRPr="002053C9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om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chua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spacing w:before="208" w:line="247" w:lineRule="auto"/>
              <w:ind w:right="241" w:firstLine="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Đậu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cô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ve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rốt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 thịt lợn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spacing w:before="198" w:line="247" w:lineRule="auto"/>
              <w:ind w:right="346" w:firstLine="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Canh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rau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cải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bó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xôi nấu thịt bò</w:t>
            </w:r>
          </w:p>
        </w:tc>
        <w:tc>
          <w:tcPr>
            <w:tcW w:w="992" w:type="dxa"/>
          </w:tcPr>
          <w:p w:rsidR="001666CD" w:rsidRPr="002053C9" w:rsidRDefault="002053C9">
            <w:pPr>
              <w:pStyle w:val="TableParagraph"/>
              <w:spacing w:before="12" w:line="242" w:lineRule="auto"/>
              <w:ind w:right="137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Sữa chua 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Vinami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lk( có 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>đường</w:t>
            </w:r>
          </w:p>
        </w:tc>
        <w:tc>
          <w:tcPr>
            <w:tcW w:w="1560" w:type="dxa"/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Cơm</w:t>
            </w:r>
          </w:p>
          <w:p w:rsidR="001666CD" w:rsidRPr="002053C9" w:rsidRDefault="002053C9">
            <w:pPr>
              <w:pStyle w:val="TableParagraph"/>
              <w:spacing w:before="208" w:line="247" w:lineRule="auto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 giả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</w:p>
          <w:p w:rsidR="001666CD" w:rsidRPr="002053C9" w:rsidRDefault="002053C9">
            <w:pPr>
              <w:pStyle w:val="TableParagraph"/>
              <w:spacing w:before="191" w:line="247" w:lineRule="auto"/>
              <w:ind w:right="8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Canh rau ngót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thịt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lợn</w:t>
            </w:r>
          </w:p>
        </w:tc>
        <w:tc>
          <w:tcPr>
            <w:tcW w:w="2552" w:type="dxa"/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spacing w:before="8"/>
              <w:ind w:left="239" w:hanging="13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Ruốc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bông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cá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thu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spacing w:before="208"/>
              <w:ind w:left="239" w:hanging="13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Đậu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phụ</w:t>
            </w:r>
            <w:r w:rsidRPr="002053C9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om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chua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12"/>
              </w:numPr>
              <w:tabs>
                <w:tab w:val="left" w:pos="238"/>
              </w:tabs>
              <w:spacing w:before="208" w:line="247" w:lineRule="auto"/>
              <w:ind w:left="107" w:right="241" w:firstLine="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Đậu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cô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ve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rốt</w:t>
            </w:r>
            <w:r w:rsidRPr="002053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 thịt lợn</w:t>
            </w:r>
          </w:p>
          <w:p w:rsidR="001666CD" w:rsidRPr="002053C9" w:rsidRDefault="002053C9">
            <w:pPr>
              <w:pStyle w:val="TableParagraph"/>
              <w:numPr>
                <w:ilvl w:val="0"/>
                <w:numId w:val="12"/>
              </w:numPr>
              <w:tabs>
                <w:tab w:val="left" w:pos="238"/>
              </w:tabs>
              <w:spacing w:before="198" w:line="247" w:lineRule="auto"/>
              <w:ind w:left="107" w:right="346" w:firstLine="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Canh</w:t>
            </w:r>
            <w:r w:rsidRPr="002053C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rau</w:t>
            </w:r>
            <w:r w:rsidRPr="002053C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cải</w:t>
            </w:r>
            <w:r w:rsidRPr="002053C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bó</w:t>
            </w:r>
            <w:r w:rsidRPr="002053C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xôi nấu thịt bò</w:t>
            </w:r>
          </w:p>
        </w:tc>
        <w:tc>
          <w:tcPr>
            <w:tcW w:w="1417" w:type="dxa"/>
          </w:tcPr>
          <w:p w:rsidR="001666CD" w:rsidRPr="002053C9" w:rsidRDefault="001666CD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spacing w:line="242" w:lineRule="auto"/>
              <w:ind w:right="12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Sữa chua Vinamilk(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 ó đường)</w:t>
            </w:r>
          </w:p>
        </w:tc>
        <w:tc>
          <w:tcPr>
            <w:tcW w:w="992" w:type="dxa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666CD" w:rsidRPr="002053C9" w:rsidTr="008474FE">
        <w:trPr>
          <w:trHeight w:val="965"/>
        </w:trPr>
        <w:tc>
          <w:tcPr>
            <w:tcW w:w="1135" w:type="dxa"/>
            <w:tcBorders>
              <w:bottom w:val="nil"/>
            </w:tcBorders>
          </w:tcPr>
          <w:p w:rsidR="001666CD" w:rsidRPr="008474FE" w:rsidRDefault="002053C9">
            <w:pPr>
              <w:pStyle w:val="TableParagraph"/>
              <w:spacing w:before="12"/>
              <w:ind w:right="19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Thứ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4/26/</w:t>
            </w:r>
            <w:r w:rsidR="008474FE">
              <w:rPr>
                <w:rFonts w:ascii="Times New Roman" w:hAnsi="Times New Roman" w:cs="Times New Roman"/>
                <w:b/>
                <w:spacing w:val="-2"/>
                <w:sz w:val="24"/>
                <w:lang w:val="en-US"/>
              </w:rPr>
              <w:t>11</w:t>
            </w:r>
          </w:p>
          <w:p w:rsidR="001666CD" w:rsidRPr="002053C9" w:rsidRDefault="001666C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208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thập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cẩm</w:t>
            </w:r>
          </w:p>
        </w:tc>
        <w:tc>
          <w:tcPr>
            <w:tcW w:w="992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 w:line="276" w:lineRule="auto"/>
              <w:ind w:right="28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Nước cam</w:t>
            </w:r>
          </w:p>
          <w:p w:rsidR="001666CD" w:rsidRPr="002053C9" w:rsidRDefault="002053C9">
            <w:pPr>
              <w:pStyle w:val="TableParagraph"/>
              <w:spacing w:before="9" w:line="277" w:lineRule="exact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vắt</w:t>
            </w:r>
          </w:p>
        </w:tc>
        <w:tc>
          <w:tcPr>
            <w:tcW w:w="1560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 w:line="283" w:lineRule="auto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Cháo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 nấu củ quả</w:t>
            </w:r>
          </w:p>
        </w:tc>
        <w:tc>
          <w:tcPr>
            <w:tcW w:w="2552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208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thập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cẩm</w:t>
            </w:r>
          </w:p>
        </w:tc>
        <w:tc>
          <w:tcPr>
            <w:tcW w:w="1417" w:type="dxa"/>
            <w:tcBorders>
              <w:bottom w:val="nil"/>
            </w:tcBorders>
          </w:tcPr>
          <w:p w:rsidR="001666CD" w:rsidRPr="002053C9" w:rsidRDefault="001666CD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666CD" w:rsidRPr="002053C9" w:rsidRDefault="002053C9">
            <w:pPr>
              <w:pStyle w:val="TableParagraph"/>
              <w:spacing w:line="330" w:lineRule="atLeast"/>
              <w:ind w:right="25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Xôi gấc ruốc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bông</w:t>
            </w:r>
          </w:p>
        </w:tc>
        <w:tc>
          <w:tcPr>
            <w:tcW w:w="992" w:type="dxa"/>
            <w:vMerge w:val="restart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666CD" w:rsidRPr="002053C9" w:rsidTr="008474FE">
        <w:trPr>
          <w:trHeight w:val="676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15"/>
              <w:ind w:right="18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kho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trứng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cút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15"/>
              <w:ind w:right="18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kho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trứng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cút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474FE">
        <w:trPr>
          <w:trHeight w:val="479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99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-Cải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ngọt</w:t>
            </w:r>
            <w:r w:rsidRPr="002053C9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bò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99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-Cải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ngọt</w:t>
            </w:r>
            <w:r w:rsidRPr="002053C9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bò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474FE">
        <w:trPr>
          <w:trHeight w:val="400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99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củ</w:t>
            </w:r>
            <w:r w:rsidRPr="002053C9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quả</w:t>
            </w:r>
            <w:r w:rsidRPr="002053C9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nước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99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củ</w:t>
            </w:r>
            <w:r w:rsidRPr="002053C9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quả</w:t>
            </w:r>
            <w:r w:rsidRPr="002053C9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nước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474FE">
        <w:trPr>
          <w:trHeight w:val="540"/>
        </w:trPr>
        <w:tc>
          <w:tcPr>
            <w:tcW w:w="1135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2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hầm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xương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gà</w:t>
            </w:r>
          </w:p>
        </w:tc>
        <w:tc>
          <w:tcPr>
            <w:tcW w:w="992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20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hầm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xương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gà</w:t>
            </w:r>
          </w:p>
        </w:tc>
        <w:tc>
          <w:tcPr>
            <w:tcW w:w="1417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666CD" w:rsidRPr="002053C9" w:rsidRDefault="001666CD">
      <w:pPr>
        <w:rPr>
          <w:rFonts w:ascii="Times New Roman" w:hAnsi="Times New Roman" w:cs="Times New Roman"/>
          <w:sz w:val="2"/>
          <w:szCs w:val="2"/>
        </w:rPr>
        <w:sectPr w:rsidR="001666CD" w:rsidRPr="002053C9" w:rsidSect="008A2208">
          <w:type w:val="continuous"/>
          <w:pgSz w:w="11910" w:h="16840"/>
          <w:pgMar w:top="284" w:right="283" w:bottom="0" w:left="283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552"/>
        <w:gridCol w:w="992"/>
        <w:gridCol w:w="1560"/>
        <w:gridCol w:w="2552"/>
        <w:gridCol w:w="1417"/>
        <w:gridCol w:w="992"/>
      </w:tblGrid>
      <w:tr w:rsidR="001666CD" w:rsidRPr="002053C9" w:rsidTr="008474FE">
        <w:trPr>
          <w:trHeight w:val="2395"/>
        </w:trPr>
        <w:tc>
          <w:tcPr>
            <w:tcW w:w="1135" w:type="dxa"/>
          </w:tcPr>
          <w:p w:rsidR="001666CD" w:rsidRPr="008474FE" w:rsidRDefault="002053C9">
            <w:pPr>
              <w:pStyle w:val="TableParagraph"/>
              <w:spacing w:before="12"/>
              <w:ind w:right="19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lastRenderedPageBreak/>
              <w:t xml:space="preserve">Thứ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5/27/</w:t>
            </w:r>
            <w:r w:rsidR="008474FE">
              <w:rPr>
                <w:rFonts w:ascii="Times New Roman" w:hAnsi="Times New Roman" w:cs="Times New Roman"/>
                <w:b/>
                <w:spacing w:val="-2"/>
                <w:sz w:val="24"/>
                <w:lang w:val="en-US"/>
              </w:rPr>
              <w:t>11</w:t>
            </w:r>
          </w:p>
          <w:p w:rsidR="001666CD" w:rsidRPr="002053C9" w:rsidRDefault="001666C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252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-Mọc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lợn</w:t>
            </w:r>
          </w:p>
          <w:p w:rsidR="001666CD" w:rsidRPr="002053C9" w:rsidRDefault="002053C9">
            <w:pPr>
              <w:pStyle w:val="TableParagraph"/>
              <w:spacing w:before="5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bò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sốt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chua</w:t>
            </w:r>
          </w:p>
          <w:p w:rsidR="001666CD" w:rsidRPr="002053C9" w:rsidRDefault="002053C9">
            <w:pPr>
              <w:pStyle w:val="TableParagraph"/>
              <w:spacing w:before="5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Bắp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cải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Bò</w:t>
            </w:r>
          </w:p>
          <w:p w:rsidR="001666CD" w:rsidRPr="002053C9" w:rsidRDefault="002053C9">
            <w:pPr>
              <w:pStyle w:val="TableParagraph"/>
              <w:spacing w:before="51" w:line="283" w:lineRule="auto"/>
              <w:ind w:right="18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đậu phụ cà chua</w:t>
            </w:r>
          </w:p>
        </w:tc>
        <w:tc>
          <w:tcPr>
            <w:tcW w:w="992" w:type="dxa"/>
          </w:tcPr>
          <w:p w:rsidR="001666CD" w:rsidRPr="002053C9" w:rsidRDefault="002053C9">
            <w:pPr>
              <w:pStyle w:val="TableParagraph"/>
              <w:spacing w:before="5" w:line="242" w:lineRule="auto"/>
              <w:ind w:right="189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Ngũ </w:t>
            </w:r>
            <w:r w:rsidRPr="002053C9">
              <w:rPr>
                <w:rFonts w:ascii="Times New Roman" w:hAnsi="Times New Roman" w:cs="Times New Roman"/>
                <w:sz w:val="24"/>
              </w:rPr>
              <w:t>cốc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Ha 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>dalifa</w:t>
            </w:r>
          </w:p>
        </w:tc>
        <w:tc>
          <w:tcPr>
            <w:tcW w:w="1560" w:type="dxa"/>
          </w:tcPr>
          <w:p w:rsidR="001666CD" w:rsidRPr="002053C9" w:rsidRDefault="002053C9">
            <w:pPr>
              <w:pStyle w:val="TableParagraph"/>
              <w:spacing w:before="12" w:line="280" w:lineRule="auto"/>
              <w:ind w:left="108" w:right="44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Cơm: </w:t>
            </w:r>
            <w:r w:rsidRPr="002053C9">
              <w:rPr>
                <w:rFonts w:ascii="Times New Roman" w:hAnsi="Times New Roman" w:cs="Times New Roman"/>
                <w:sz w:val="24"/>
              </w:rPr>
              <w:t>Tôm rim mặn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ngọt Canh rau sam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nhật</w:t>
            </w:r>
          </w:p>
          <w:p w:rsidR="001666CD" w:rsidRPr="002053C9" w:rsidRDefault="002053C9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bò</w:t>
            </w:r>
          </w:p>
        </w:tc>
        <w:tc>
          <w:tcPr>
            <w:tcW w:w="2552" w:type="dxa"/>
          </w:tcPr>
          <w:p w:rsidR="001666CD" w:rsidRPr="002053C9" w:rsidRDefault="002053C9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252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-Mọc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lợn</w:t>
            </w:r>
          </w:p>
          <w:p w:rsidR="001666CD" w:rsidRPr="002053C9" w:rsidRDefault="002053C9">
            <w:pPr>
              <w:pStyle w:val="TableParagraph"/>
              <w:spacing w:before="5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bò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sốt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chua</w:t>
            </w:r>
          </w:p>
          <w:p w:rsidR="001666CD" w:rsidRPr="002053C9" w:rsidRDefault="002053C9">
            <w:pPr>
              <w:pStyle w:val="TableParagraph"/>
              <w:spacing w:before="5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Bắp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cải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Bò</w:t>
            </w:r>
          </w:p>
          <w:p w:rsidR="001666CD" w:rsidRPr="002053C9" w:rsidRDefault="002053C9">
            <w:pPr>
              <w:pStyle w:val="TableParagraph"/>
              <w:spacing w:before="51" w:line="283" w:lineRule="auto"/>
              <w:ind w:right="181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thịt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lợn</w:t>
            </w:r>
            <w:r w:rsidRPr="002053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đậu phụ cà chua</w:t>
            </w:r>
          </w:p>
        </w:tc>
        <w:tc>
          <w:tcPr>
            <w:tcW w:w="1417" w:type="dxa"/>
          </w:tcPr>
          <w:p w:rsidR="001666CD" w:rsidRPr="002053C9" w:rsidRDefault="002053C9">
            <w:pPr>
              <w:pStyle w:val="TableParagraph"/>
              <w:spacing w:before="12"/>
              <w:ind w:right="12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Ngũ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cốc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Ha 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>dalifa</w:t>
            </w:r>
          </w:p>
        </w:tc>
        <w:tc>
          <w:tcPr>
            <w:tcW w:w="992" w:type="dxa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66CD" w:rsidRPr="002053C9" w:rsidTr="008474FE">
        <w:trPr>
          <w:trHeight w:val="975"/>
        </w:trPr>
        <w:tc>
          <w:tcPr>
            <w:tcW w:w="1135" w:type="dxa"/>
            <w:tcBorders>
              <w:bottom w:val="nil"/>
            </w:tcBorders>
          </w:tcPr>
          <w:p w:rsidR="001666CD" w:rsidRPr="008474FE" w:rsidRDefault="002053C9">
            <w:pPr>
              <w:pStyle w:val="TableParagraph"/>
              <w:spacing w:before="13"/>
              <w:ind w:right="19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053C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Thứ </w:t>
            </w:r>
            <w:r w:rsidRPr="002053C9">
              <w:rPr>
                <w:rFonts w:ascii="Times New Roman" w:hAnsi="Times New Roman" w:cs="Times New Roman"/>
                <w:b/>
                <w:spacing w:val="-2"/>
                <w:sz w:val="24"/>
              </w:rPr>
              <w:t>6/28/</w:t>
            </w:r>
            <w:r w:rsidR="008474FE">
              <w:rPr>
                <w:rFonts w:ascii="Times New Roman" w:hAnsi="Times New Roman" w:cs="Times New Roman"/>
                <w:b/>
                <w:spacing w:val="-2"/>
                <w:sz w:val="24"/>
                <w:lang w:val="en-US"/>
              </w:rPr>
              <w:t>11</w:t>
            </w:r>
          </w:p>
          <w:p w:rsidR="001666CD" w:rsidRPr="002053C9" w:rsidRDefault="001666C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51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-Tôm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đồng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ruốc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bông</w:t>
            </w:r>
          </w:p>
          <w:p w:rsidR="001666CD" w:rsidRPr="002053C9" w:rsidRDefault="002053C9">
            <w:pPr>
              <w:pStyle w:val="TableParagraph"/>
              <w:spacing w:before="51" w:line="278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Trứng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đúc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hẹ</w:t>
            </w:r>
          </w:p>
        </w:tc>
        <w:tc>
          <w:tcPr>
            <w:tcW w:w="992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3"/>
              <w:ind w:right="264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Chuối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tiêu</w:t>
            </w:r>
          </w:p>
        </w:tc>
        <w:tc>
          <w:tcPr>
            <w:tcW w:w="1560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Cơm</w:t>
            </w:r>
          </w:p>
          <w:p w:rsidR="001666CD" w:rsidRPr="002053C9" w:rsidRDefault="002053C9">
            <w:pPr>
              <w:pStyle w:val="TableParagraph"/>
              <w:spacing w:before="1" w:line="330" w:lineRule="atLeast"/>
              <w:ind w:right="305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Mọc</w:t>
            </w:r>
            <w:r w:rsidRPr="002053C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 xml:space="preserve">thịt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lợn</w:t>
            </w:r>
          </w:p>
        </w:tc>
        <w:tc>
          <w:tcPr>
            <w:tcW w:w="2552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Cơm:</w:t>
            </w:r>
          </w:p>
          <w:p w:rsidR="001666CD" w:rsidRPr="002053C9" w:rsidRDefault="002053C9">
            <w:pPr>
              <w:pStyle w:val="TableParagraph"/>
              <w:spacing w:before="51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-Tôm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đồng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rim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gấc</w:t>
            </w:r>
          </w:p>
          <w:p w:rsidR="001666CD" w:rsidRPr="002053C9" w:rsidRDefault="002053C9">
            <w:pPr>
              <w:pStyle w:val="TableParagraph"/>
              <w:spacing w:before="51" w:line="278" w:lineRule="exact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Trứng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gà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đúc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hẹ</w:t>
            </w:r>
          </w:p>
        </w:tc>
        <w:tc>
          <w:tcPr>
            <w:tcW w:w="1417" w:type="dxa"/>
            <w:tcBorders>
              <w:bottom w:val="nil"/>
            </w:tcBorders>
          </w:tcPr>
          <w:p w:rsidR="001666CD" w:rsidRPr="002053C9" w:rsidRDefault="002053C9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Chuối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tiêu</w:t>
            </w:r>
          </w:p>
        </w:tc>
        <w:tc>
          <w:tcPr>
            <w:tcW w:w="992" w:type="dxa"/>
            <w:vMerge w:val="restart"/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66CD" w:rsidRPr="002053C9" w:rsidTr="008474FE">
        <w:trPr>
          <w:trHeight w:val="321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4" w:line="277" w:lineRule="exact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Su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hào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rốt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thịt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16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rau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4" w:line="277" w:lineRule="exact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Su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hào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cà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rốt</w:t>
            </w:r>
            <w:r w:rsidRPr="002053C9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xào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thịt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474FE">
        <w:trPr>
          <w:trHeight w:val="322"/>
        </w:trPr>
        <w:tc>
          <w:tcPr>
            <w:tcW w:w="1135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5" w:line="27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lợn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16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vặt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>thịt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666CD" w:rsidRPr="002053C9" w:rsidRDefault="002053C9">
            <w:pPr>
              <w:pStyle w:val="TableParagraph"/>
              <w:spacing w:before="25" w:line="27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lợn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66CD" w:rsidRPr="002053C9" w:rsidTr="008474FE">
        <w:trPr>
          <w:trHeight w:val="344"/>
        </w:trPr>
        <w:tc>
          <w:tcPr>
            <w:tcW w:w="1135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25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bí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>nghêu</w:t>
            </w:r>
          </w:p>
        </w:tc>
        <w:tc>
          <w:tcPr>
            <w:tcW w:w="992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>lợn</w:t>
            </w:r>
          </w:p>
        </w:tc>
        <w:tc>
          <w:tcPr>
            <w:tcW w:w="2552" w:type="dxa"/>
            <w:tcBorders>
              <w:top w:val="nil"/>
            </w:tcBorders>
          </w:tcPr>
          <w:p w:rsidR="001666CD" w:rsidRPr="002053C9" w:rsidRDefault="002053C9">
            <w:pPr>
              <w:pStyle w:val="TableParagraph"/>
              <w:spacing w:before="25"/>
              <w:ind w:left="108"/>
              <w:rPr>
                <w:rFonts w:ascii="Times New Roman" w:hAnsi="Times New Roman" w:cs="Times New Roman"/>
                <w:sz w:val="24"/>
              </w:rPr>
            </w:pPr>
            <w:r w:rsidRPr="002053C9">
              <w:rPr>
                <w:rFonts w:ascii="Times New Roman" w:hAnsi="Times New Roman" w:cs="Times New Roman"/>
                <w:sz w:val="24"/>
              </w:rPr>
              <w:t>-Canh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bí</w:t>
            </w:r>
            <w:r w:rsidRPr="002053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z w:val="24"/>
              </w:rPr>
              <w:t>nấu</w:t>
            </w:r>
            <w:r w:rsidRPr="002053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053C9">
              <w:rPr>
                <w:rFonts w:ascii="Times New Roman" w:hAnsi="Times New Roman" w:cs="Times New Roman"/>
                <w:spacing w:val="-2"/>
                <w:sz w:val="24"/>
              </w:rPr>
              <w:t>nghêu</w:t>
            </w:r>
          </w:p>
        </w:tc>
        <w:tc>
          <w:tcPr>
            <w:tcW w:w="1417" w:type="dxa"/>
            <w:tcBorders>
              <w:top w:val="nil"/>
            </w:tcBorders>
          </w:tcPr>
          <w:p w:rsidR="001666CD" w:rsidRPr="002053C9" w:rsidRDefault="001666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666CD" w:rsidRPr="002053C9" w:rsidRDefault="001666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666CD" w:rsidRPr="002053C9" w:rsidRDefault="002053C9">
      <w:pPr>
        <w:pStyle w:val="BodyText"/>
        <w:tabs>
          <w:tab w:val="left" w:pos="7748"/>
        </w:tabs>
        <w:spacing w:before="36"/>
        <w:ind w:left="1135"/>
        <w:rPr>
          <w:rFonts w:ascii="Times New Roman" w:hAnsi="Times New Roman" w:cs="Times New Roman"/>
        </w:rPr>
      </w:pPr>
      <w:r w:rsidRPr="002053C9">
        <w:rPr>
          <w:rFonts w:ascii="Times New Roman" w:hAnsi="Times New Roman" w:cs="Times New Roman"/>
        </w:rPr>
        <w:t>Người</w:t>
      </w:r>
      <w:r w:rsidRPr="002053C9">
        <w:rPr>
          <w:rFonts w:ascii="Times New Roman" w:hAnsi="Times New Roman" w:cs="Times New Roman"/>
          <w:spacing w:val="-5"/>
        </w:rPr>
        <w:t xml:space="preserve"> </w:t>
      </w:r>
      <w:r w:rsidRPr="002053C9">
        <w:rPr>
          <w:rFonts w:ascii="Times New Roman" w:hAnsi="Times New Roman" w:cs="Times New Roman"/>
        </w:rPr>
        <w:t>lập</w:t>
      </w:r>
      <w:r w:rsidRPr="002053C9">
        <w:rPr>
          <w:rFonts w:ascii="Times New Roman" w:hAnsi="Times New Roman" w:cs="Times New Roman"/>
          <w:spacing w:val="-4"/>
        </w:rPr>
        <w:t xml:space="preserve"> báng</w:t>
      </w:r>
      <w:r w:rsidRPr="002053C9">
        <w:rPr>
          <w:rFonts w:ascii="Times New Roman" w:hAnsi="Times New Roman" w:cs="Times New Roman"/>
        </w:rPr>
        <w:tab/>
        <w:t>Đại</w:t>
      </w:r>
      <w:r w:rsidRPr="002053C9">
        <w:rPr>
          <w:rFonts w:ascii="Times New Roman" w:hAnsi="Times New Roman" w:cs="Times New Roman"/>
          <w:spacing w:val="-2"/>
        </w:rPr>
        <w:t xml:space="preserve"> </w:t>
      </w:r>
      <w:r w:rsidRPr="002053C9">
        <w:rPr>
          <w:rFonts w:ascii="Times New Roman" w:hAnsi="Times New Roman" w:cs="Times New Roman"/>
        </w:rPr>
        <w:t>diện</w:t>
      </w:r>
      <w:r w:rsidRPr="002053C9">
        <w:rPr>
          <w:rFonts w:ascii="Times New Roman" w:hAnsi="Times New Roman" w:cs="Times New Roman"/>
          <w:spacing w:val="-2"/>
        </w:rPr>
        <w:t xml:space="preserve"> </w:t>
      </w:r>
      <w:r w:rsidRPr="002053C9">
        <w:rPr>
          <w:rFonts w:ascii="Times New Roman" w:hAnsi="Times New Roman" w:cs="Times New Roman"/>
        </w:rPr>
        <w:t>nhà</w:t>
      </w:r>
      <w:r w:rsidRPr="002053C9">
        <w:rPr>
          <w:rFonts w:ascii="Times New Roman" w:hAnsi="Times New Roman" w:cs="Times New Roman"/>
          <w:spacing w:val="-2"/>
        </w:rPr>
        <w:t xml:space="preserve"> </w:t>
      </w:r>
      <w:r w:rsidRPr="002053C9">
        <w:rPr>
          <w:rFonts w:ascii="Times New Roman" w:hAnsi="Times New Roman" w:cs="Times New Roman"/>
          <w:spacing w:val="-5"/>
        </w:rPr>
        <w:t>bếp</w:t>
      </w:r>
    </w:p>
    <w:p w:rsidR="001666CD" w:rsidRPr="002053C9" w:rsidRDefault="001666CD">
      <w:pPr>
        <w:spacing w:before="7"/>
        <w:rPr>
          <w:rFonts w:ascii="Times New Roman" w:hAnsi="Times New Roman" w:cs="Times New Roman"/>
          <w:b/>
          <w:sz w:val="24"/>
        </w:rPr>
      </w:pPr>
    </w:p>
    <w:p w:rsidR="001666CD" w:rsidRDefault="002053C9">
      <w:pPr>
        <w:pStyle w:val="BodyText"/>
        <w:tabs>
          <w:tab w:val="left" w:pos="7620"/>
        </w:tabs>
        <w:spacing w:before="1"/>
        <w:ind w:left="1135"/>
      </w:pPr>
      <w:r w:rsidRPr="002053C9">
        <w:rPr>
          <w:rFonts w:ascii="Times New Roman" w:hAnsi="Times New Roman" w:cs="Times New Roman"/>
        </w:rPr>
        <w:t>Phan</w:t>
      </w:r>
      <w:r w:rsidRPr="002053C9">
        <w:rPr>
          <w:rFonts w:ascii="Times New Roman" w:hAnsi="Times New Roman" w:cs="Times New Roman"/>
          <w:spacing w:val="-2"/>
        </w:rPr>
        <w:t xml:space="preserve"> </w:t>
      </w:r>
      <w:r w:rsidRPr="002053C9">
        <w:rPr>
          <w:rFonts w:ascii="Times New Roman" w:hAnsi="Times New Roman" w:cs="Times New Roman"/>
        </w:rPr>
        <w:t>Thị</w:t>
      </w:r>
      <w:r w:rsidRPr="002053C9">
        <w:rPr>
          <w:rFonts w:ascii="Times New Roman" w:hAnsi="Times New Roman" w:cs="Times New Roman"/>
          <w:spacing w:val="-14"/>
        </w:rPr>
        <w:t xml:space="preserve"> </w:t>
      </w:r>
      <w:r w:rsidRPr="002053C9">
        <w:rPr>
          <w:rFonts w:ascii="Times New Roman" w:hAnsi="Times New Roman" w:cs="Times New Roman"/>
          <w:spacing w:val="-2"/>
        </w:rPr>
        <w:t>nhung</w:t>
      </w:r>
      <w:r w:rsidRPr="002053C9">
        <w:rPr>
          <w:rFonts w:ascii="Times New Roman" w:hAnsi="Times New Roman" w:cs="Times New Roman"/>
        </w:rPr>
        <w:tab/>
      </w:r>
      <w:r>
        <w:t>Nguy</w:t>
      </w:r>
      <w:r>
        <w:rPr>
          <w:rFonts w:ascii="Arial" w:hAnsi="Arial"/>
        </w:rPr>
        <w:t>ễ</w:t>
      </w:r>
      <w:r>
        <w:t>n</w:t>
      </w:r>
      <w:r>
        <w:rPr>
          <w:spacing w:val="-3"/>
        </w:rPr>
        <w:t xml:space="preserve"> </w:t>
      </w:r>
      <w:r>
        <w:t>Th</w:t>
      </w:r>
      <w:r>
        <w:rPr>
          <w:rFonts w:ascii="Arial" w:hAnsi="Arial"/>
        </w:rPr>
        <w:t>ị</w:t>
      </w:r>
      <w:r>
        <w:rPr>
          <w:rFonts w:ascii="Arial" w:hAnsi="Arial"/>
          <w:spacing w:val="-14"/>
        </w:rPr>
        <w:t xml:space="preserve"> </w:t>
      </w:r>
      <w:r>
        <w:rPr>
          <w:spacing w:val="-2"/>
        </w:rPr>
        <w:t>Huy</w:t>
      </w:r>
      <w:r>
        <w:rPr>
          <w:rFonts w:ascii="Arial" w:hAnsi="Arial"/>
          <w:spacing w:val="-2"/>
        </w:rPr>
        <w:t>ề</w:t>
      </w:r>
      <w:r>
        <w:rPr>
          <w:spacing w:val="-2"/>
        </w:rPr>
        <w:t>n</w:t>
      </w:r>
    </w:p>
    <w:sectPr w:rsidR="001666CD">
      <w:type w:val="continuous"/>
      <w:pgSz w:w="11910" w:h="16840"/>
      <w:pgMar w:top="1160" w:right="283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15C" w:rsidRDefault="001F215C">
      <w:r>
        <w:separator/>
      </w:r>
    </w:p>
  </w:endnote>
  <w:endnote w:type="continuationSeparator" w:id="0">
    <w:p w:rsidR="001F215C" w:rsidRDefault="001F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15C" w:rsidRDefault="001F215C">
      <w:r>
        <w:separator/>
      </w:r>
    </w:p>
  </w:footnote>
  <w:footnote w:type="continuationSeparator" w:id="0">
    <w:p w:rsidR="001F215C" w:rsidRDefault="001F2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multilevel"/>
    <w:tmpl w:val="9239341B"/>
    <w:lvl w:ilvl="0">
      <w:numFmt w:val="bullet"/>
      <w:lvlText w:val="-"/>
      <w:lvlJc w:val="left"/>
      <w:pPr>
        <w:ind w:left="108" w:hanging="1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358" w:hanging="186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616" w:hanging="186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874" w:hanging="186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133" w:hanging="186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391" w:hanging="186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649" w:hanging="186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908" w:hanging="186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166" w:hanging="186"/>
      </w:pPr>
      <w:rPr>
        <w:rFonts w:hint="default"/>
        <w:lang w:val="vi" w:eastAsia="en-US" w:bidi="ar-SA"/>
      </w:rPr>
    </w:lvl>
  </w:abstractNum>
  <w:abstractNum w:abstractNumId="1" w15:restartNumberingAfterBreak="0">
    <w:nsid w:val="B5E306ED"/>
    <w:multiLevelType w:val="multilevel"/>
    <w:tmpl w:val="B5E306ED"/>
    <w:lvl w:ilvl="0">
      <w:numFmt w:val="bullet"/>
      <w:lvlText w:val="-"/>
      <w:lvlJc w:val="left"/>
      <w:pPr>
        <w:ind w:left="108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344" w:hanging="13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588" w:hanging="13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832" w:hanging="13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076" w:hanging="13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321" w:hanging="13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565" w:hanging="13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809" w:hanging="13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053" w:hanging="133"/>
      </w:pPr>
      <w:rPr>
        <w:rFonts w:hint="default"/>
        <w:lang w:val="vi" w:eastAsia="en-US" w:bidi="ar-SA"/>
      </w:rPr>
    </w:lvl>
  </w:abstractNum>
  <w:abstractNum w:abstractNumId="2" w15:restartNumberingAfterBreak="0">
    <w:nsid w:val="BF205925"/>
    <w:multiLevelType w:val="multilevel"/>
    <w:tmpl w:val="BF205925"/>
    <w:lvl w:ilvl="0">
      <w:numFmt w:val="bullet"/>
      <w:lvlText w:val="-"/>
      <w:lvlJc w:val="left"/>
      <w:pPr>
        <w:ind w:left="108" w:hanging="1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358" w:hanging="186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616" w:hanging="186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874" w:hanging="186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133" w:hanging="186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391" w:hanging="186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649" w:hanging="186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908" w:hanging="186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166" w:hanging="186"/>
      </w:pPr>
      <w:rPr>
        <w:rFonts w:hint="default"/>
        <w:lang w:val="vi" w:eastAsia="en-US" w:bidi="ar-SA"/>
      </w:rPr>
    </w:lvl>
  </w:abstractNum>
  <w:abstractNum w:abstractNumId="3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240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84" w:hanging="13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28" w:hanging="13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972" w:hanging="13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217" w:hanging="13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461" w:hanging="13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705" w:hanging="13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950" w:hanging="13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194" w:hanging="133"/>
      </w:pPr>
      <w:rPr>
        <w:rFonts w:hint="default"/>
        <w:lang w:val="vi" w:eastAsia="en-US" w:bidi="ar-SA"/>
      </w:rPr>
    </w:lvl>
  </w:abstractNum>
  <w:abstractNum w:abstractNumId="4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240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84" w:hanging="13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28" w:hanging="13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973" w:hanging="13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217" w:hanging="13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462" w:hanging="13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706" w:hanging="13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950" w:hanging="13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195" w:hanging="133"/>
      </w:pPr>
      <w:rPr>
        <w:rFonts w:hint="default"/>
        <w:lang w:val="vi" w:eastAsia="en-US" w:bidi="ar-SA"/>
      </w:rPr>
    </w:lvl>
  </w:abstractNum>
  <w:abstractNum w:abstractNumId="5" w15:restartNumberingAfterBreak="0">
    <w:nsid w:val="0248C179"/>
    <w:multiLevelType w:val="multilevel"/>
    <w:tmpl w:val="0248C179"/>
    <w:lvl w:ilvl="0">
      <w:numFmt w:val="bullet"/>
      <w:lvlText w:val="-"/>
      <w:lvlJc w:val="left"/>
      <w:pPr>
        <w:ind w:left="108" w:hanging="1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358" w:hanging="186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616" w:hanging="186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875" w:hanging="186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133" w:hanging="186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392" w:hanging="186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650" w:hanging="186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908" w:hanging="186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167" w:hanging="186"/>
      </w:pPr>
      <w:rPr>
        <w:rFonts w:hint="default"/>
        <w:lang w:val="vi" w:eastAsia="en-US" w:bidi="ar-SA"/>
      </w:rPr>
    </w:lvl>
  </w:abstractNum>
  <w:abstractNum w:abstractNumId="6" w15:restartNumberingAfterBreak="0">
    <w:nsid w:val="03D62ECE"/>
    <w:multiLevelType w:val="multilevel"/>
    <w:tmpl w:val="03D62ECE"/>
    <w:lvl w:ilvl="0">
      <w:numFmt w:val="bullet"/>
      <w:lvlText w:val="-"/>
      <w:lvlJc w:val="left"/>
      <w:pPr>
        <w:ind w:left="108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344" w:hanging="13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588" w:hanging="13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832" w:hanging="13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076" w:hanging="13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321" w:hanging="13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565" w:hanging="13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809" w:hanging="13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053" w:hanging="133"/>
      </w:pPr>
      <w:rPr>
        <w:rFonts w:hint="default"/>
        <w:lang w:val="vi" w:eastAsia="en-US" w:bidi="ar-SA"/>
      </w:rPr>
    </w:lvl>
  </w:abstractNum>
  <w:abstractNum w:abstractNumId="7" w15:restartNumberingAfterBreak="0">
    <w:nsid w:val="25B654F3"/>
    <w:multiLevelType w:val="multilevel"/>
    <w:tmpl w:val="25B654F3"/>
    <w:lvl w:ilvl="0">
      <w:numFmt w:val="bullet"/>
      <w:lvlText w:val="-"/>
      <w:lvlJc w:val="left"/>
      <w:pPr>
        <w:ind w:left="240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84" w:hanging="13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28" w:hanging="13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973" w:hanging="13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217" w:hanging="13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462" w:hanging="13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706" w:hanging="13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950" w:hanging="13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195" w:hanging="133"/>
      </w:pPr>
      <w:rPr>
        <w:rFonts w:hint="default"/>
        <w:lang w:val="vi" w:eastAsia="en-US" w:bidi="ar-SA"/>
      </w:rPr>
    </w:lvl>
  </w:abstractNum>
  <w:abstractNum w:abstractNumId="8" w15:restartNumberingAfterBreak="0">
    <w:nsid w:val="2A8F537B"/>
    <w:multiLevelType w:val="multilevel"/>
    <w:tmpl w:val="2A8F537B"/>
    <w:lvl w:ilvl="0">
      <w:numFmt w:val="bullet"/>
      <w:lvlText w:val="-"/>
      <w:lvlJc w:val="left"/>
      <w:pPr>
        <w:ind w:left="108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344" w:hanging="13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588" w:hanging="13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832" w:hanging="13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076" w:hanging="13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321" w:hanging="13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565" w:hanging="13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809" w:hanging="13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053" w:hanging="133"/>
      </w:pPr>
      <w:rPr>
        <w:rFonts w:hint="default"/>
        <w:lang w:val="vi" w:eastAsia="en-US" w:bidi="ar-SA"/>
      </w:rPr>
    </w:lvl>
  </w:abstractNum>
  <w:abstractNum w:abstractNumId="9" w15:restartNumberingAfterBreak="0">
    <w:nsid w:val="59ADCABA"/>
    <w:multiLevelType w:val="multilevel"/>
    <w:tmpl w:val="59ADCABA"/>
    <w:lvl w:ilvl="0">
      <w:numFmt w:val="bullet"/>
      <w:lvlText w:val="-"/>
      <w:lvlJc w:val="left"/>
      <w:pPr>
        <w:ind w:left="108" w:hanging="1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358" w:hanging="186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616" w:hanging="186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875" w:hanging="186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133" w:hanging="186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392" w:hanging="186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650" w:hanging="186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908" w:hanging="186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167" w:hanging="186"/>
      </w:pPr>
      <w:rPr>
        <w:rFonts w:hint="default"/>
        <w:lang w:val="vi" w:eastAsia="en-US" w:bidi="ar-SA"/>
      </w:rPr>
    </w:lvl>
  </w:abstractNum>
  <w:abstractNum w:abstractNumId="10" w15:restartNumberingAfterBreak="0">
    <w:nsid w:val="5A241D34"/>
    <w:multiLevelType w:val="multilevel"/>
    <w:tmpl w:val="5A241D34"/>
    <w:lvl w:ilvl="0">
      <w:numFmt w:val="bullet"/>
      <w:lvlText w:val="-"/>
      <w:lvlJc w:val="left"/>
      <w:pPr>
        <w:ind w:left="108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344" w:hanging="13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588" w:hanging="13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832" w:hanging="13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076" w:hanging="13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321" w:hanging="13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565" w:hanging="13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809" w:hanging="13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053" w:hanging="133"/>
      </w:pPr>
      <w:rPr>
        <w:rFonts w:hint="default"/>
        <w:lang w:val="vi" w:eastAsia="en-US" w:bidi="ar-SA"/>
      </w:rPr>
    </w:lvl>
  </w:abstractNum>
  <w:abstractNum w:abstractNumId="11" w15:restartNumberingAfterBreak="0">
    <w:nsid w:val="72183CF9"/>
    <w:multiLevelType w:val="multilevel"/>
    <w:tmpl w:val="72183CF9"/>
    <w:lvl w:ilvl="0">
      <w:numFmt w:val="bullet"/>
      <w:lvlText w:val="-"/>
      <w:lvlJc w:val="left"/>
      <w:pPr>
        <w:ind w:left="240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84" w:hanging="13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28" w:hanging="13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972" w:hanging="13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217" w:hanging="13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461" w:hanging="13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705" w:hanging="13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950" w:hanging="13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194" w:hanging="133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66CD"/>
    <w:rsid w:val="001666CD"/>
    <w:rsid w:val="001B4EFB"/>
    <w:rsid w:val="001F215C"/>
    <w:rsid w:val="002053C9"/>
    <w:rsid w:val="00544092"/>
    <w:rsid w:val="005E6C7A"/>
    <w:rsid w:val="006056E4"/>
    <w:rsid w:val="008474FE"/>
    <w:rsid w:val="0086578D"/>
    <w:rsid w:val="008A2208"/>
    <w:rsid w:val="00922BEF"/>
    <w:rsid w:val="00A06F6D"/>
    <w:rsid w:val="00B404D0"/>
    <w:rsid w:val="00CF60C0"/>
    <w:rsid w:val="00D35F21"/>
    <w:rsid w:val="00E14B44"/>
    <w:rsid w:val="00FE3B67"/>
    <w:rsid w:val="7EAD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35151494"/>
  <w15:docId w15:val="{450B5FFB-4675-4F9F-ABD7-A23878FF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15</cp:revision>
  <dcterms:created xsi:type="dcterms:W3CDTF">2025-11-02T08:34:00Z</dcterms:created>
  <dcterms:modified xsi:type="dcterms:W3CDTF">2025-11-02T10:19:00Z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2025-11-02T00:00:00Z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1033-12.2.0.21931</vt:lpwstr>
  </property>
  <property fmtid="{D5CDD505-2E9C-101B-9397-08002B2CF9AE}" pid="7" name="ICV">
    <vt:lpwstr>E0DA27E61E7C4F498E6B1FEC8AFDC8EB_12</vt:lpwstr>
  </property>
</Properties>
</file>